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957c" w14:textId="fb89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эмиссии в окружающую среду на 2012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21 февраля 2012 года № 2/15. Зарегистрировано Департаментом юстиции Мангистауской области  от 27 марта 2012 года № 2120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ставки платы за эмиссии в окружающую среду на 2012 год по Мангистауской области согласно приложению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Б.Уандыков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«Налоговый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К.Абдуллаев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«21» февраля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Жанбуршин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«21» февраля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областного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Жайык-Каспийского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экологии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Б. Ниязов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«21» февраля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 21 февраля 2012 года № 2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Ставки платы за эмиссии в окружающую среду на 2012 год по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Ставки платы за выбросы загрязняющих веществ от стационарных источников: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3"/>
        <w:gridCol w:w="5309"/>
        <w:gridCol w:w="2952"/>
        <w:gridCol w:w="2956"/>
      </w:tblGrid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6968"/>
        <w:gridCol w:w="4218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 (МРП)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серы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 азота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Ставки платы за выбросы загрязняющих веществ в атмосферный воздух от передвижных источников: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7045"/>
        <w:gridCol w:w="4142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 использованного топлива (МРП)</w:t>
            </w:r>
          </w:p>
        </w:tc>
      </w:tr>
      <w:tr>
        <w:trPr>
          <w:trHeight w:val="31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 этилированного бензина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сбросы загрязняющих веществ: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7082"/>
        <w:gridCol w:w="4121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26804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 вещества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Ставки платы за размещение отходов производства и потребления: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6975"/>
        <w:gridCol w:w="2164"/>
        <w:gridCol w:w="2061"/>
      </w:tblGrid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 (Гбк)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 бытовые отходы, канализационный ил очистных сооружений)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 уровня опасности: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 отходов, в гигабеккерелях (Гбк):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 источники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Ставки платы за размещение серы составляют 3,77 МРП за одну тонну.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Коэффициенты применяются: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субъектов естественных монополий за объем эмиссий, образуемый при оказании коммунальных услуг, и энергопроизводящих организаций Республики Казахстан к ставкам платы, установленным в данном решении: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1, - 0,3;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пунктом 4, - 0,43;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строкой 1.3.5. пункта 5, - 0,05;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полигонов, осуществляющих размещение коммунальных отходов, за объем твердо-бытовых отходов, образуемый физическими лицами по месту жительства, к ставке платы, установленной строкой 1.1. пункта 5, - 0,2.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Коэффициенты, предусмотренные пунктом 7 настоящего решения, не распространяются на платежи за сверхнормативный объем эмиссий в окружающую среду.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 эмиссии в окружающую среду сверх установленных лимитов ставки платы, установленные настоящим решением, увеличиваются в десять раз.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