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ae35" w14:textId="f39a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6 декабря 2011 года № 39/448 "Об областном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04 апреля 2012 года № 3/26. Зарегистрировано Департаментом юстиции Мангистауской области 11 апреля 2012 года № 2121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   Казахстан от 19 марта 2012 года № 350 «О внесении изменений и дополнений  в постановление Правительства Республики Казахстан от 1 декабря 2011 года № 1428 «О реализации Закона Республики Казахстан «О республиканском бюджете на 2012-2014 годы» Мангистауский областной 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  № 39/448 «Об областном бюджете на 2012-2014 годы» (зарегистрировано в Реестре государственной регистрации нормативных правовых актов за № 2116, опубликовано в газете «Огни Мангистау» от 24 декабря 2011 года № 218)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- 79 605 013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36 510 339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966 935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42 126 217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- 83 682 048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7 054 368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7 221 312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166 944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825 400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825 400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11 956 803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11 956 803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«81,4» заменить цифрами «64,0»;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  цифры «18,8» заменить цифрами «22,1»;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  цифры «39,0» заменить цифрами «64,5».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цифру «0» заменить цифрами «79,9»;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«81,3» заменить цифрами «63,9»;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  цифры «18,7» заменить цифрами «22,1»: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  цифры «39,0» заменить цифрами «64,6».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57,4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13,3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«3 299 929» заменить цифрами «3 007 696».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«351 666» заменить цифрами «59 433»;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общественного порядка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«457 775» заменить цифрами «290 661».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Сахимов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 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Ильмуханбетова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2012 г.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2012 года № 3/26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483"/>
        <w:gridCol w:w="590"/>
        <w:gridCol w:w="8067"/>
        <w:gridCol w:w="2322"/>
      </w:tblGrid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79 605 013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36 510 339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18 449 591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18 449 591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14 158 927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14 158 927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3 901 821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3 901 676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  ПОСТУПЛЕHИЯ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 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</w:t>
            </w:r>
          </w:p>
        </w:tc>
      </w:tr>
      <w:tr>
        <w:trPr>
          <w:trHeight w:val="12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893 910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42 126 217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3 660 354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3 660 354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36 965 863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36 965 863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741"/>
        <w:gridCol w:w="782"/>
        <w:gridCol w:w="575"/>
        <w:gridCol w:w="7812"/>
        <w:gridCol w:w="2322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83 682 048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1 005 511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69 399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700 324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505 324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финансов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73 051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125 247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40 790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  мобилизация областного масштаба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4 269 270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3 314 814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2 919 648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77 752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 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12 110 431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106 643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844 368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844 368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образования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6 262 270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45 379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399 033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областных государственных учреждений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278 624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307 499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77 226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2 320 446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1 219 155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70 112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98 582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66 445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332 693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568 117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4 835 584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4 121 096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104 147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610 341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18 262 682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11 246 924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2 023 811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3 969 488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894 499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</w:p>
        </w:tc>
      </w:tr>
      <w:tr>
        <w:trPr>
          <w:trHeight w:val="7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354 218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35 480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222 725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408 052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593 180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медицинских организаций здравоохранения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1 345 311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705 255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7 015 758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7 015 758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1 055 753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191 055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39 258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238 679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297 785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10 177 125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  районов (городов областного значения) на оказание жилищной помощи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7 171 689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28 092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2 609 905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4 255 000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84 275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2 787 447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33 248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1 471 694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938 115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119 958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2 791 140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туризма, физической культуры и спорта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1 247 756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1 169 664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581 594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176 177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276 012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внутренней политики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433 219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61 822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307 313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390 274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317 117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2 849 387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2 849 387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1 544 387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1 305 000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4 513 439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56 799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315 779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1 220 007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291 721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9 141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122 545</w:t>
            </w:r>
          </w:p>
        </w:tc>
      </w:tr>
      <w:tr>
        <w:trPr>
          <w:trHeight w:val="10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45 563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51 659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588 660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1 230 584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1 077 485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1 592 089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1 592 089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1 219 383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1 088 065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131 318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1 476 771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1 476 771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678 947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2 900 750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104 433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  в рамках Программы «Развитие регионов»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376 483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57 783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  2020»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«Дорожная карта бизнеса - 2020»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429 669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429 669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  на решение вопросов обустройства моногородов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20 652 464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20 652 464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16 076 180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1 828 641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2 278 261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469 382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  БЮДЖЕТНОЕ  КРЕДИТОВАНИЕ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7 054 368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   КРЕДИТЫ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7 221 312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621 312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621 312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483"/>
        <w:gridCol w:w="590"/>
        <w:gridCol w:w="8046"/>
        <w:gridCol w:w="2343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  БЮДЖЕТНЫХ 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808"/>
        <w:gridCol w:w="722"/>
        <w:gridCol w:w="443"/>
        <w:gridCol w:w="7679"/>
        <w:gridCol w:w="2376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134 500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483"/>
        <w:gridCol w:w="590"/>
        <w:gridCol w:w="8025"/>
        <w:gridCol w:w="2364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8167"/>
        <w:gridCol w:w="2641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-11 956 803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11 956 803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