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826b" w14:textId="9138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"Учет иностранных средств массовой информации, распространяемых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04 апреля 2012 года N 57. Зарегистрировано Департаментом юстиции Мангистауской области 23 апреля 2012 года N 2124. Утратило силу постановлением акимата Мангистауской области от 15 августа 2013 года № 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Мангистауской области от 15.08.2013 № 244.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№ 842 «О внесении изменений и дополнений в постановления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и от 20 июля 2010 года № 745 «Об утверждении реестра государственных услуг, оказываемых физическим и юридическим лицам»,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«Учет иностранных средств массовой информации, распространяемых на территории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Жумашева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Б. Мухамеджанов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А.К.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апреля 2012 года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апреля 2012 года № 57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«Учет иностранных периодических печатных изданий, распространяемых на территории области»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акимата Мангистауской области от 11.01.2013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офицального опубликования)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«Учет иностранных периодических печатных изданий, распространяемых на территории области» (далее – электронная государственная услуга) оказывается государственным учреждением «Управление внутренней политики Мангистауской области» (далее – МИО), через центры обслуживания населения (далее – ЦОН) на альтернативной основе, а также через веб-портал «электронного правительства»: www.e.gov.kz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Мангистауской области от 11.01.2013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 стандарта государственной услуги «Учет иностранных средств массовой информации, распространяемых на территории области (города республиканского значения, столицы)»,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№ 842.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«Учет иностранных средств массовой информации, распространяемых на территории области»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бизнес-идентификационный номер (далее – БИН) – уникальный номер, формируемый для юридического лица (филиала и предствительства) и индивидуального предпринимателя, осуществляющего деятельность в виде совместного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(далее – ПЭП)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МИО – местный исполнительный орган (государственное учреждение «Управление внутренней политики Мангистауской области»);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идентификационный номер (далее –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(далее –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 ЦОН – информационная система центров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 МИО – информационная система местных исполнительных органов/информационная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потребитель – физическое или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РШЭП – региональный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СМИ –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структурно-функциональные единицы (далее – СФЕ) – перечень структурных подразделений государственных органов, государственных учреждений или иных организаций, которые участвуют в процессе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ЦОН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шлюз «электронного правительства» (далее – ШЭП) – информационная система, предназначенная для интеграции информационных систем «электронного правительства» в рамках реализации электронных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(далее – ЭЦП)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МИО (диаграмма № 1 функционального взаимодействия при оказании частично автоматизированной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должен обратиться в МИО для получения услуги имея при себе заявление и оригиналы необходимых документов. Проверка подлинности заявления и документов потребителя сотрудником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сотрудником МИО ИИН/БИН и пароля (процесс авторизации) в ИС МИО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в ИС МИО подлинности данных о зарегистрированном сотруднике МИО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авторизации в ИС МИО в связи с имеющими нарушениями в данных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сотрудником МИО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сотрудника МИО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об учете иностранных СМИ, распространяемых на территории области, либо мотивированный ответ об отказе в учете иностранных СМИ). Электронный документ формируется с использованием ЭЦП сотрудника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выдача сотрудником МИО нарочно или посредством отправки на электронную почту потребителя результата оказания электронной государственной услуги (справка об учете иностранных СМИ, распространяемых на территории области, либо мотивированный ответ об отказе в учете иностранных СМИ).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через ЦОН (диаграмма № 2 функционального взаимодействия при оказании частично автоматизированной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процесс авторизации оператора ЦОН в ИС ЦОН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ЦОН подлинности данных о зарегистрированном операторе через ИИН/БИН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сообщения об отказе в авторизации в ИС ЦОН в связи с имеющими нарушениями в данных оператора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оператором ЦОН услуги, указанной в настоящем Регламенте, вывод на экран формы запроса для оказания услуги и заполнение формы (ввод данных,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подписание посредством ЭЦП оператора ЦОН заполненной формы (введенных данных, прикрепленых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ЦОН электронного документа (запроса потребителя) через РШЭП/ШЭП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формирование сотрудником МИО результата оказания электронной государственной услуги (справка об учете иностранных СМИ, распространяемых на территории области, либо мотивированный ответ об отказе в учете иностранных СМИ). Электронный документ формируется с использованием ЭЦП сотрудника МИО и передается в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выдача выходного документа сотрудником ЦОН потребителю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услугодателя через ПЭП (диаграмма № 3 функционального взаимодействия при оказании частично автоматизированной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ИИН/БИН и пароля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потребителем ИИН/БИН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данных,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потребителя заполненной формы (введенных данных, прикрепленных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ИИН/БИН, указанным в запросе и ИИН/БИН,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электронной государственной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направление подписанного ЭЦП потребителя электронного документа (запроса потребителя) через РШЭП/ШЭП в ИС МИО и обработка электронной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сотрудником МИО результата оказания электронной государственной услуги (справка об учете иностранных СМИ, распространяемых на территории области, либо мотивированный ответ об отказе в учете иностранных СМИ). Электронный документ формируется с использованием ЭЦП сотрудника МИО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ПЭП в разделе «История получения услуг», а также при обращении в МИО или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Номер контактного телефона для получения информации об электронной государственной услуге, также в случае необходимости оценки (в том числе обжалования) их качества: 8(7292) 42-66-10.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РШЭП/ШЭП;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НУЦ;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СФЕ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СФЕ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(диаграммы № 1, 2, 3)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приведены формы, шаблоны бланков в соответствии с которыми должен быть представлен результат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электронной государственной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документов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поддерживаемые устройства доступа и оказания электронных государственных услуг (компьютер, Интернет, пункт общественного доступа, ЦОН, МИО).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области»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постановлением акимата Мангистауской области от 11.01.2013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офицального опубликования)</w:t>
      </w:r>
    </w:p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"/>
        <w:gridCol w:w="2294"/>
        <w:gridCol w:w="1402"/>
        <w:gridCol w:w="1275"/>
        <w:gridCol w:w="1275"/>
        <w:gridCol w:w="1275"/>
        <w:gridCol w:w="1275"/>
        <w:gridCol w:w="1275"/>
        <w:gridCol w:w="1147"/>
        <w:gridCol w:w="1148"/>
      </w:tblGrid>
      <w:tr>
        <w:trPr>
          <w:trHeight w:val="36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СФЕ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Получа-тель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Получа-тель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Получа-тель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1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действия (процесса, процедуры, операции) и их описание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Автори-зуется на ПЭП по ИИН и пароля.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сооб-щение об отка-зе в связи с имею-щими-ся нару-шени-ями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рает услугу и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данные запро-са, выбо-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ЭЦП.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сооб-щение об отка-зе в связи с имею-щими-ся нару-ше-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полу-чате-ля ЭЦП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и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запро-са в АРМ РШЭП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Регис-трация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сооб-щения об отка-зе в связи с имею-щими-ся нару-ше-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доку-мен-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полу-чате-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ре-зуль-тата услу-ги</w:t>
            </w:r>
          </w:p>
        </w:tc>
      </w:tr>
      <w:tr>
        <w:trPr>
          <w:trHeight w:val="108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 решение)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уведом-ления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 в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услуге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запро-са.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Регис-трация запро-са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лению.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отка-за.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</w:tr>
      <w:tr>
        <w:trPr>
          <w:trHeight w:val="300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45" w:hRule="atLeast"/>
        </w:trPr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чателя; 3–если 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прошла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чателя; 5–если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нет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чателя; 8 –если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нет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ЦОН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"/>
        <w:gridCol w:w="1477"/>
        <w:gridCol w:w="1074"/>
        <w:gridCol w:w="1343"/>
        <w:gridCol w:w="1208"/>
        <w:gridCol w:w="1208"/>
        <w:gridCol w:w="1208"/>
        <w:gridCol w:w="1208"/>
        <w:gridCol w:w="1208"/>
        <w:gridCol w:w="1209"/>
        <w:gridCol w:w="1209"/>
      </w:tblGrid>
      <w:tr>
        <w:trPr>
          <w:trHeight w:val="67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9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дейст-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цесса, проце-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 их 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Авто-ризу-ется 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ЦОНа по логи-ну и паро-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 и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данные запро-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вле-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зап-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роса в ГБД ФЛ/ГБД ЮЛ, ЕНИС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сооб-щение о 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 связи с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стви-ем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полу-чате-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проса с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к форме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ЭЦП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доку-мента удос-тове-рен-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(под-пи-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ного) ЭЦП в АРМ РШЭП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доку-мента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сооб-щения об отка-зе в 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имею-щими-ся нару-ше-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доку-мен-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 полу-чате-ля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Полу-чение полу-чате-лем резу-льта-та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</w:t>
            </w:r>
          </w:p>
        </w:tc>
      </w:tr>
      <w:tr>
        <w:trPr>
          <w:trHeight w:val="945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(данные,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органи-зацион-но–рас-поряди-тельное решение)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в сис-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 с прис-вое-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номе-ра заяв-лению.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успеш-ном 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запро-са.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рова-ние моти-виро-ван-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отка-за.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Марш-рути-зация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роса.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 с прис-вое-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номе-ра заяв-лению.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моти-виро-ван-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отка-за.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 справки</w:t>
            </w:r>
          </w:p>
        </w:tc>
      </w:tr>
      <w:tr>
        <w:trPr>
          <w:trHeight w:val="3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мину-ты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мину-ты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мину-та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 – 1 мину-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рабо-чих дней</w:t>
            </w:r>
          </w:p>
        </w:tc>
      </w:tr>
      <w:tr>
        <w:trPr>
          <w:trHeight w:val="510" w:hRule="atLeast"/>
        </w:trPr>
        <w:tc>
          <w:tcPr>
            <w:tcW w:w="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следую-щего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нару-шения в 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поль-зова-теля; 5–ес-ли нару-шений нет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нару-шения; 9 – если нару-шений нет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9"/>
        <w:gridCol w:w="2847"/>
        <w:gridCol w:w="3014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потребителя на ПЭП, заполнение формы запроса. Проверка корректности введенных данных для получения электронной государственной услуги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в ИС МИО и уведомления в ИС ЦОН (в случае корректности введенных данных)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отображение в статусе поступившие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 или формирование сообщения об отказе в запрашиваемой электронной государствен-ной услуге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 (в случае корректности введенных данных)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на ПЭП (в случае корректности введенных данных)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9"/>
        <w:gridCol w:w="2847"/>
        <w:gridCol w:w="3014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поступившие с ПЭП в ИС ЦОН (в случае корректности введенных данных)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заявления на исполнение (в случае корректности введенных данных)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Принятие решения об учете иностранных СМИ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(в случае корректности введенных данных)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корректности введенных данных)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справки, либо мотивированного отказа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календарных дней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9"/>
        <w:gridCol w:w="2847"/>
        <w:gridCol w:w="3014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документа.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«в работе» на ПЭП и ИС ЦОН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3426"/>
        <w:gridCol w:w="2861"/>
        <w:gridCol w:w="3029"/>
        <w:gridCol w:w="29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и статуса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сотрудника МИО. Формирование уведомления о смене статуса оказания услуги на ПЭП и ИС ЦОН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уведомления с выходным документом на ПЭП, и смены статуса в ИС ЦОН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3409"/>
        <w:gridCol w:w="2847"/>
        <w:gridCol w:w="3014"/>
        <w:gridCol w:w="30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с выводом выходного документа на ПЭП и уведомления о смене статуса в ИС ЦОН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 с возможностью просмотра выходного документа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организационно-распорядитель- ное решение)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исполнения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данной таблице перечисляются действия (функции, процедуры, операции) ПЭП, ИС и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таблицы строятся диаграммы функционального взаимодействия при оказании электронных государственных услуг.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области»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новой редакции постановлением акимата Мангистауской области от 11.01.2013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Рисунок 1. Диаграмма № 1 функционального взаимодействия при оказании частично автоматизированной электронной государственной услуги через МИО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2. Диаграмма № 2 функционального взаимодействия при оказании частично автоматизированной электронной государственной услуги через ИС ЦОН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Рисунок 3. Диаграмма № 3 функционального взаимодействия при оказании частично автоматизированной электронной государственной услуги через ПЭП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Условные обозначения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новой редакции постановлением акимата Мангистауской области от 11.01.2013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офицального опубликования)</w:t>
      </w:r>
    </w:p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 на электронную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государственную услугу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(справки) на электронную государственную услугу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(отказа)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(справки) на электронную государственную услугу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(смотрите в бумажном варианте)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средств массовой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области»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новой редакции постановлением акимата Мангистауской области от 11.01.2013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офицального опубликования)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