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72c1" w14:textId="fda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2012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04 апреля 2012 года № 3/27. Зарегистрировано Департаментом юстиции Мангистауской области 25 апреля 2012 года № 2126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38 Водного кодекса Республики Казахстан и пунктом  5 статьи 6 Закона Республики Казахстан "О местном государственном 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платы за пользование водными ресурсами из поверхностных источников на 2012 год по Мангистауской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Мангистауского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«Жайык-Каспийский департамент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Комитета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и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окружающей среды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Жанбуршин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3/27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2012 год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793"/>
        <w:gridCol w:w="1832"/>
        <w:gridCol w:w="1234"/>
        <w:gridCol w:w="1736"/>
        <w:gridCol w:w="1583"/>
        <w:gridCol w:w="1609"/>
        <w:gridCol w:w="1388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162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 сейн моря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Жилищно-эксплуа-тацион- ные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нальныеуслуги(тенге/1000 куб. м)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 лен- 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тепло- энерге- тику(тенге/1000 куб. м)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Сель-ское хозяй-ство(тен-ге/ 1000 куб. м)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Прудо- вые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ства,о-сущес-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забор из водных источни-ков.(тенге/1000 куб. м)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ство,потребите-ли, произво-дящие отлов рыбы на водных источни-ках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/тонна)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 энерге-тика (тенге/1000 кВт. час)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Водныйтранс-порт(тенге/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 км)</w:t>
            </w:r>
          </w:p>
        </w:tc>
      </w:tr>
      <w:tr>
        <w:trPr>
          <w:trHeight w:val="67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 вые ставкипо Каспий-скому морю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7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Коэффи-циент инфля-ции в 2009 году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69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 инфля-ции в 2011 году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73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Понижа-ющий коэффи-циент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Повыша-ющий 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3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2012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