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0d28" w14:textId="b9c0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социальной защиты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30 марта 2012 года N 51. Зарегистрировано Департаментом юстиции Мангистауской области 04 мая 2012 года N 2127. Утратило силу постановлением акимата Мангистауской области от 15 августа 2013 года № 244</w:t>
      </w:r>
    </w:p>
    <w:p>
      <w:pPr>
        <w:spacing w:after="0"/>
        <w:ind w:left="0"/>
        <w:jc w:val="both"/>
      </w:pPr>
      <w:r>
        <w:rPr>
          <w:rFonts w:ascii="Times New Roman"/>
          <w:b w:val="false"/>
          <w:i w:val="false"/>
          <w:color w:val="ff0000"/>
          <w:sz w:val="28"/>
        </w:rPr>
        <w:t>      Сноска. Утратило силу постановлением акимата Мангистауской области от 15.08.2013 № 244.</w:t>
      </w:r>
    </w:p>
    <w:bookmarkStart w:name="z2" w:id="0"/>
    <w:p>
      <w:pPr>
        <w:spacing w:after="0"/>
        <w:ind w:left="0"/>
        <w:jc w:val="both"/>
      </w:pPr>
      <w:r>
        <w:rPr>
          <w:rFonts w:ascii="Times New Roman"/>
          <w:b w:val="false"/>
          <w:i w:val="false"/>
          <w:color w:val="000000"/>
          <w:sz w:val="28"/>
        </w:rPr>
        <w:t>      В соответствии c законами Республики Казахстан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постановлением Правительства Республики Казахстан от 7 апреля 2011 года № 394 </w:t>
      </w:r>
      <w:r>
        <w:rPr>
          <w:rFonts w:ascii="Times New Roman"/>
          <w:b w:val="false"/>
          <w:i w:val="false"/>
          <w:color w:val="000000"/>
          <w:sz w:val="28"/>
        </w:rPr>
        <w:t>«Об утверждении стандартов государственных услуг в сфере социальной защиты, оказываемых местными исполнительными органами»</w:t>
      </w:r>
      <w:r>
        <w:rPr>
          <w:rFonts w:ascii="Times New Roman"/>
          <w:b w:val="false"/>
          <w:i w:val="false"/>
          <w:color w:val="000000"/>
          <w:sz w:val="28"/>
        </w:rPr>
        <w:t xml:space="preserve">,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постановка на учет безработных граждан»;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 - ортопедической помощи»;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сурдо - 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государственных пособий семьям, имеющим детей до 18 лет»;</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предоставления им кресла - коляски»;</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инвалидов для обеспечения их санаторно - курортным лечением»;</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w:t>
      </w:r>
      <w:r>
        <w:rPr>
          <w:rFonts w:ascii="Times New Roman"/>
          <w:b w:val="false"/>
          <w:i w:val="false"/>
          <w:color w:val="ff0000"/>
          <w:sz w:val="28"/>
        </w:rPr>
        <w:t xml:space="preserve">Сноска. Пункт 1 с дополнениями, внесенными постановлением   Мангистауского областного акимата от 28.12.2012 </w:t>
      </w:r>
      <w:r>
        <w:rPr>
          <w:rFonts w:ascii="Times New Roman"/>
          <w:b w:val="false"/>
          <w:i w:val="false"/>
          <w:color w:val="000000"/>
          <w:sz w:val="28"/>
        </w:rPr>
        <w:t xml:space="preserve">№ 348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регламент государственной услуги « Назначение жилищной помощи ».</w:t>
      </w:r>
      <w:r>
        <w:br/>
      </w:r>
      <w:r>
        <w:rPr>
          <w:rFonts w:ascii="Times New Roman"/>
          <w:b w:val="false"/>
          <w:i w:val="false"/>
          <w:color w:val="000000"/>
          <w:sz w:val="28"/>
        </w:rPr>
        <w:t>
      </w:t>
      </w:r>
      <w:r>
        <w:rPr>
          <w:rFonts w:ascii="Times New Roman"/>
          <w:b w:val="false"/>
          <w:i w:val="false"/>
          <w:color w:val="ff0000"/>
          <w:sz w:val="28"/>
        </w:rPr>
        <w:t xml:space="preserve">Сноска. Пункт 1 с дополнениями, внесенными постановлением   Мангистауского областного акимата от 14.05.2013 </w:t>
      </w:r>
      <w:r>
        <w:rPr>
          <w:rFonts w:ascii="Times New Roman"/>
          <w:b w:val="false"/>
          <w:i w:val="false"/>
          <w:color w:val="000000"/>
          <w:sz w:val="28"/>
        </w:rPr>
        <w:t xml:space="preserve">№ 133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первого заместителя акима области Бейдали М.Б.</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Аким области                            Б. Мухамеджанов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Жумагалиев А.К.</w:t>
      </w:r>
      <w:r>
        <w:br/>
      </w:r>
      <w:r>
        <w:rPr>
          <w:rFonts w:ascii="Times New Roman"/>
          <w:b w:val="false"/>
          <w:i w:val="false"/>
          <w:color w:val="000000"/>
          <w:sz w:val="28"/>
        </w:rPr>
        <w:t>
      30 марта 2012 года</w:t>
      </w:r>
    </w:p>
    <w:bookmarkStart w:name="z12"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1"/>
    <w:bookmarkStart w:name="z13"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«Регистрация и поставка на учет безработных граждан» 1. Основные понятия</w:t>
      </w:r>
    </w:p>
    <w:bookmarkEnd w:id="2"/>
    <w:bookmarkStart w:name="z15" w:id="3"/>
    <w:p>
      <w:pPr>
        <w:spacing w:after="0"/>
        <w:ind w:left="0"/>
        <w:jc w:val="both"/>
      </w:pPr>
      <w:r>
        <w:rPr>
          <w:rFonts w:ascii="Times New Roman"/>
          <w:b w:val="false"/>
          <w:i w:val="false"/>
          <w:color w:val="000000"/>
          <w:sz w:val="28"/>
        </w:rPr>
        <w:t>
      1. В настоящем регламенте государственной услуги «Регистрация и поставка на учет безработных граждан»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безработные – физические лица трудоспособного возраста, которые не занимаются трудовой деятельностью, приносящий доход, ищущие работу и готовые трудиться;</w:t>
      </w:r>
      <w:r>
        <w:br/>
      </w:r>
      <w:r>
        <w:rPr>
          <w:rFonts w:ascii="Times New Roman"/>
          <w:b w:val="false"/>
          <w:i w:val="false"/>
          <w:color w:val="000000"/>
          <w:sz w:val="28"/>
        </w:rPr>
        <w:t>
</w:t>
      </w:r>
      <w:r>
        <w:rPr>
          <w:rFonts w:ascii="Times New Roman"/>
          <w:b w:val="false"/>
          <w:i w:val="false"/>
          <w:color w:val="000000"/>
          <w:sz w:val="28"/>
        </w:rPr>
        <w:t>
      2) потребитель –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w:t>
      </w:r>
      <w:r>
        <w:rPr>
          <w:rFonts w:ascii="Times New Roman"/>
          <w:b w:val="false"/>
          <w:i w:val="false"/>
          <w:color w:val="000000"/>
          <w:sz w:val="28"/>
        </w:rPr>
        <w:t>
      3) уполномоченный орган – районные и городские отделы занятости и социальных программ Мангистауской области.</w:t>
      </w:r>
    </w:p>
    <w:bookmarkEnd w:id="3"/>
    <w:p>
      <w:pPr>
        <w:spacing w:after="0"/>
        <w:ind w:left="0"/>
        <w:jc w:val="left"/>
      </w:pPr>
      <w:r>
        <w:rPr>
          <w:rFonts w:ascii="Times New Roman"/>
          <w:b/>
          <w:i w:val="false"/>
          <w:color w:val="000000"/>
        </w:rPr>
        <w:t xml:space="preserve"> 2. Общие положения</w:t>
      </w:r>
    </w:p>
    <w:bookmarkStart w:name="z20" w:id="4"/>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9 - 1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«Регистрация и постановка на учет безработных граждан» (далее – государственная услуга) оказывается уполномоченным органом, адрес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23 января 2001 года «О занятости населения» и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«Регистрация и постановка на учет безработных граждан», утвержденного постановлением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регистрация и поставка на учет в качестве безработного в электронном виде (далее – уведомление), либо мотивированный ответ об отказе в предоставлении услуги.</w:t>
      </w:r>
    </w:p>
    <w:bookmarkEnd w:id="4"/>
    <w:p>
      <w:pPr>
        <w:spacing w:after="0"/>
        <w:ind w:left="0"/>
        <w:jc w:val="left"/>
      </w:pPr>
      <w:r>
        <w:rPr>
          <w:rFonts w:ascii="Times New Roman"/>
          <w:b/>
          <w:i w:val="false"/>
          <w:color w:val="000000"/>
        </w:rPr>
        <w:t xml:space="preserve"> 3. Требования к порядку оказания государственной услуги</w:t>
      </w:r>
    </w:p>
    <w:bookmarkStart w:name="z26" w:id="5"/>
    <w:p>
      <w:pPr>
        <w:spacing w:after="0"/>
        <w:ind w:left="0"/>
        <w:jc w:val="both"/>
      </w:pPr>
      <w:r>
        <w:rPr>
          <w:rFonts w:ascii="Times New Roman"/>
          <w:b w:val="false"/>
          <w:i w:val="false"/>
          <w:color w:val="000000"/>
          <w:sz w:val="28"/>
        </w:rPr>
        <w:t>
      7. Информацию по вопросам оказания государственной услуги, а также о ходе оказания государственной услуги можно получить в уполномоченном органе, адрес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не позднее десяти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9. Отказ в регистрации и поставке на учет в качестве безработного производится при отсутствии необходимых документов, при предоставлении ложных сведений и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сотрудник канцелярии уполномоченного органа регистрирует документы, выдает талон с указанием даты регистрации и получения потребителем государственной услуги, фамилии и инициалов лица, принявшего документы и передает документы на рассмотрение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4) ответственный специалист уполномоченного органа проверяет поступившие документы, готовит проект уведомления потребителю либо мотивированный ответ об отказе в предоставлении услуги, подписывает руководителем, направляет его в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5) сотрудник канцелярии уполномоченного органа выдает потребителю уведомление либо мотивированный отказ.</w:t>
      </w:r>
      <w:r>
        <w:br/>
      </w:r>
      <w:r>
        <w:rPr>
          <w:rFonts w:ascii="Times New Roman"/>
          <w:b w:val="false"/>
          <w:i w:val="false"/>
          <w:color w:val="000000"/>
          <w:sz w:val="28"/>
        </w:rPr>
        <w:t>
</w:t>
      </w:r>
      <w:r>
        <w:rPr>
          <w:rFonts w:ascii="Times New Roman"/>
          <w:b w:val="false"/>
          <w:i w:val="false"/>
          <w:color w:val="000000"/>
          <w:sz w:val="28"/>
        </w:rPr>
        <w:t xml:space="preserve">
      11. Минимальное количество лиц, осуществляющих прием документов для оказания государственной услуги в уполномоченном органе составляет один сотрудник. </w:t>
      </w:r>
    </w:p>
    <w:bookmarkEnd w:id="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Start w:name="z40" w:id="6"/>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w:t>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w:t>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w:t>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w:t>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задействованы следующие структурно - 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1) сотрудник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2) ответственный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3)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приложении 3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приложении 4 к настоящему Регламенту.</w:t>
      </w:r>
    </w:p>
    <w:bookmarkEnd w:id="6"/>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Start w:name="z53" w:id="7"/>
    <w:p>
      <w:pPr>
        <w:spacing w:after="0"/>
        <w:ind w:left="0"/>
        <w:jc w:val="both"/>
      </w:pPr>
      <w:r>
        <w:rPr>
          <w:rFonts w:ascii="Times New Roman"/>
          <w:b w:val="false"/>
          <w:i w:val="false"/>
          <w:color w:val="000000"/>
          <w:sz w:val="28"/>
        </w:rPr>
        <w:t>
      16. Ответственным лицом за оказание государственной услуги является руководитель уполномоченного органа (далее – должностное лицо).</w:t>
      </w:r>
      <w:r>
        <w:br/>
      </w:r>
      <w:r>
        <w:rPr>
          <w:rFonts w:ascii="Times New Roman"/>
          <w:b w:val="false"/>
          <w:i w:val="false"/>
          <w:color w:val="000000"/>
          <w:sz w:val="28"/>
        </w:rPr>
        <w:t>
      Должностное лицо несет ответственность за реализацию оказания государственной услуга в установленные сроки в соответствии с законодательством Республики Казахстан.</w:t>
      </w:r>
      <w:r>
        <w:br/>
      </w:r>
      <w:r>
        <w:rPr>
          <w:rFonts w:ascii="Times New Roman"/>
          <w:b w:val="false"/>
          <w:i w:val="false"/>
          <w:color w:val="000000"/>
          <w:sz w:val="28"/>
        </w:rPr>
        <w:t>
 </w:t>
      </w:r>
    </w:p>
    <w:bookmarkEnd w:id="7"/>
    <w:bookmarkStart w:name="z54" w:id="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поставка на учет</w:t>
      </w:r>
      <w:r>
        <w:br/>
      </w:r>
      <w:r>
        <w:rPr>
          <w:rFonts w:ascii="Times New Roman"/>
          <w:b w:val="false"/>
          <w:i w:val="false"/>
          <w:color w:val="000000"/>
          <w:sz w:val="28"/>
        </w:rPr>
        <w:t>
безработных граждан»</w:t>
      </w:r>
      <w:r>
        <w:br/>
      </w:r>
      <w:r>
        <w:rPr>
          <w:rFonts w:ascii="Times New Roman"/>
          <w:b w:val="false"/>
          <w:i w:val="false"/>
          <w:color w:val="000000"/>
          <w:sz w:val="28"/>
        </w:rPr>
        <w:t>
 </w:t>
      </w:r>
    </w:p>
    <w:bookmarkEnd w:id="8"/>
    <w:bookmarkStart w:name="z55" w:id="9"/>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r>
        <w:br/>
      </w:r>
      <w:r>
        <w:rPr>
          <w:rFonts w:ascii="Times New Roman"/>
          <w:b/>
          <w:i w:val="false"/>
          <w:color w:val="000000"/>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488"/>
        <w:gridCol w:w="3486"/>
        <w:gridCol w:w="1612"/>
        <w:gridCol w:w="236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уполномоченного органа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w:t>
            </w:r>
            <w:r>
              <w:br/>
            </w:r>
            <w:r>
              <w:rPr>
                <w:rFonts w:ascii="Times New Roman"/>
                <w:b/>
                <w:i w:val="false"/>
                <w:color w:val="000000"/>
                <w:sz w:val="20"/>
              </w:rPr>
              <w:t>
фона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w:t>
            </w:r>
            <w:r>
              <w:br/>
            </w:r>
            <w:r>
              <w:rPr>
                <w:rFonts w:ascii="Times New Roman"/>
                <w:b w:val="false"/>
                <w:i w:val="false"/>
                <w:color w:val="000000"/>
                <w:sz w:val="20"/>
              </w:rPr>
              <w:t>
нием выходных и празднич-</w:t>
            </w:r>
            <w:r>
              <w:br/>
            </w:r>
            <w:r>
              <w:rPr>
                <w:rFonts w:ascii="Times New Roman"/>
                <w:b w:val="false"/>
                <w:i w:val="false"/>
                <w:color w:val="000000"/>
                <w:sz w:val="20"/>
              </w:rPr>
              <w:t>
ных дней, с 9-00 до 18-30 часов, обед с 12-30 до 14-00 часов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поставка на учет</w:t>
      </w:r>
      <w:r>
        <w:br/>
      </w:r>
      <w:r>
        <w:rPr>
          <w:rFonts w:ascii="Times New Roman"/>
          <w:b w:val="false"/>
          <w:i w:val="false"/>
          <w:color w:val="000000"/>
          <w:sz w:val="28"/>
        </w:rPr>
        <w:t>
безработных граждан»</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(кому адресуется)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Доводим до сведения, что Вам отказано в регистрации и постановке на учет в качестве безработного в связи с 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(указать причину отказа)</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Руководитель </w:t>
      </w:r>
      <w:r>
        <w:br/>
      </w:r>
      <w:r>
        <w:rPr>
          <w:rFonts w:ascii="Times New Roman"/>
          <w:b w:val="false"/>
          <w:i w:val="false"/>
          <w:color w:val="000000"/>
          <w:sz w:val="28"/>
        </w:rPr>
        <w:t>
</w:t>
      </w:r>
      <w:r>
        <w:rPr>
          <w:rFonts w:ascii="Times New Roman"/>
          <w:b/>
          <w:i w:val="false"/>
          <w:color w:val="000000"/>
          <w:sz w:val="28"/>
        </w:rPr>
        <w:t xml:space="preserve">      уполномоченного органа      </w:t>
      </w:r>
      <w:r>
        <w:rPr>
          <w:rFonts w:ascii="Times New Roman"/>
          <w:b w:val="false"/>
          <w:i w:val="false"/>
          <w:color w:val="000000"/>
          <w:sz w:val="28"/>
        </w:rPr>
        <w:t>____________ _________________</w:t>
      </w:r>
      <w:r>
        <w:br/>
      </w:r>
      <w:r>
        <w:rPr>
          <w:rFonts w:ascii="Times New Roman"/>
          <w:b w:val="false"/>
          <w:i w:val="false"/>
          <w:color w:val="000000"/>
          <w:sz w:val="28"/>
        </w:rPr>
        <w:t>
                                        (подпись)         (ФИО)</w:t>
      </w:r>
      <w:r>
        <w:br/>
      </w:r>
      <w:r>
        <w:rPr>
          <w:rFonts w:ascii="Times New Roman"/>
          <w:b w:val="false"/>
          <w:i w:val="false"/>
          <w:color w:val="000000"/>
          <w:sz w:val="28"/>
        </w:rPr>
        <w:t>
 </w:t>
      </w:r>
    </w:p>
    <w:bookmarkStart w:name="z57" w:id="1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«Регистрация и поставка на учет </w:t>
      </w:r>
      <w:r>
        <w:br/>
      </w:r>
      <w:r>
        <w:rPr>
          <w:rFonts w:ascii="Times New Roman"/>
          <w:b w:val="false"/>
          <w:i w:val="false"/>
          <w:color w:val="000000"/>
          <w:sz w:val="28"/>
        </w:rPr>
        <w:t>
безработных граждан»</w:t>
      </w:r>
      <w:r>
        <w:br/>
      </w:r>
      <w:r>
        <w:rPr>
          <w:rFonts w:ascii="Times New Roman"/>
          <w:b w:val="false"/>
          <w:i w:val="false"/>
          <w:color w:val="000000"/>
          <w:sz w:val="28"/>
        </w:rPr>
        <w:t>
 </w:t>
      </w:r>
    </w:p>
    <w:bookmarkEnd w:id="11"/>
    <w:bookmarkStart w:name="z58" w:id="12"/>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2"/>
    <w:bookmarkStart w:name="z59" w:id="13"/>
    <w:p>
      <w:pPr>
        <w:spacing w:after="0"/>
        <w:ind w:left="0"/>
        <w:jc w:val="left"/>
      </w:pPr>
      <w:r>
        <w:rPr>
          <w:rFonts w:ascii="Times New Roman"/>
          <w:b/>
          <w:i w:val="false"/>
          <w:color w:val="000000"/>
        </w:rPr>
        <w:t xml:space="preserve"> 
Таблица 1. Описание действий СФЕ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3351"/>
        <w:gridCol w:w="2696"/>
        <w:gridCol w:w="2983"/>
        <w:gridCol w:w="3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уполномочен-ного органа</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специалист уполномоченно-го органа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w:t>
            </w:r>
            <w:r>
              <w:br/>
            </w:r>
            <w:r>
              <w:rPr>
                <w:rFonts w:ascii="Times New Roman"/>
                <w:b w:val="false"/>
                <w:i w:val="false"/>
                <w:color w:val="000000"/>
                <w:sz w:val="20"/>
              </w:rPr>
              <w:t>
цией, определение ответственного специалиста для исполнения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подготовка уведомления или мотивированно-</w:t>
            </w:r>
            <w:r>
              <w:br/>
            </w:r>
            <w:r>
              <w:rPr>
                <w:rFonts w:ascii="Times New Roman"/>
                <w:b w:val="false"/>
                <w:i w:val="false"/>
                <w:color w:val="000000"/>
                <w:sz w:val="20"/>
              </w:rPr>
              <w:t>
го отказа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w:t>
            </w:r>
            <w:r>
              <w:br/>
            </w:r>
            <w:r>
              <w:rPr>
                <w:rFonts w:ascii="Times New Roman"/>
                <w:b w:val="false"/>
                <w:i w:val="false"/>
                <w:color w:val="000000"/>
                <w:sz w:val="20"/>
              </w:rPr>
              <w:t>
ное решение)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для наложения резолюции</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ответственно-</w:t>
            </w:r>
            <w:r>
              <w:br/>
            </w:r>
            <w:r>
              <w:rPr>
                <w:rFonts w:ascii="Times New Roman"/>
                <w:b w:val="false"/>
                <w:i w:val="false"/>
                <w:color w:val="000000"/>
                <w:sz w:val="20"/>
              </w:rPr>
              <w:t>
му специалисту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руководителю уполномоченно-</w:t>
            </w:r>
            <w:r>
              <w:br/>
            </w:r>
            <w:r>
              <w:rPr>
                <w:rFonts w:ascii="Times New Roman"/>
                <w:b w:val="false"/>
                <w:i w:val="false"/>
                <w:color w:val="000000"/>
                <w:sz w:val="20"/>
              </w:rPr>
              <w:t>
го органа</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календарных дней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4398"/>
        <w:gridCol w:w="3546"/>
        <w:gridCol w:w="3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канцелярии уполномоченного органа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или мотивированного отказа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результата оказания услуги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0" w:id="14"/>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0"/>
        <w:gridCol w:w="4240"/>
        <w:gridCol w:w="4120"/>
      </w:tblGrid>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Сотрудник канцелярии уполномоченного органа</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Руководитель уполномоченного органа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Ответственный специалист уполномоченного органа</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регистрация, направление документов руководителю уполномоченного органа</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Рассмотрение документов, наложение резолюции</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3 Рассмотрение документов и подготовка уведомления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Подписание уведомления</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Регистрация уведомления и выдача потребителю</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5"/>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4321"/>
        <w:gridCol w:w="4198"/>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Сотрудник канцелярии уполномоченного органа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Руководитель уполномоченного органа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Ответственный специалист уполномоченного органа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регистрация, направление документов руководителю уполномоченного органа</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Рассмотрение документов,наложение резолюции</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документов и оформление мотивированного отказа</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Подписание мотивированного отказа</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Регистрация мотивированного отказа и выдача потребителю</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1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«Регистрация и поставка на учет </w:t>
      </w:r>
      <w:r>
        <w:br/>
      </w:r>
      <w:r>
        <w:rPr>
          <w:rFonts w:ascii="Times New Roman"/>
          <w:b w:val="false"/>
          <w:i w:val="false"/>
          <w:color w:val="000000"/>
          <w:sz w:val="28"/>
        </w:rPr>
        <w:t>
безработных граждан»</w:t>
      </w:r>
      <w:r>
        <w:br/>
      </w:r>
      <w:r>
        <w:rPr>
          <w:rFonts w:ascii="Times New Roman"/>
          <w:b w:val="false"/>
          <w:i w:val="false"/>
          <w:color w:val="000000"/>
          <w:sz w:val="28"/>
        </w:rPr>
        <w:t>
 </w:t>
      </w:r>
    </w:p>
    <w:bookmarkEnd w:id="16"/>
    <w:bookmarkStart w:name="z63" w:id="17"/>
    <w:p>
      <w:pPr>
        <w:spacing w:after="0"/>
        <w:ind w:left="0"/>
        <w:jc w:val="left"/>
      </w:pPr>
      <w:r>
        <w:rPr>
          <w:rFonts w:ascii="Times New Roman"/>
          <w:b/>
          <w:i w:val="false"/>
          <w:color w:val="000000"/>
        </w:rPr>
        <w:t xml:space="preserve"> 
Описание действий СФЕ при обращении потребителя услуги</w:t>
      </w:r>
      <w:r>
        <w:br/>
      </w:r>
      <w:r>
        <w:rPr>
          <w:rFonts w:ascii="Times New Roman"/>
          <w:b/>
          <w:i w:val="false"/>
          <w:color w:val="000000"/>
        </w:rPr>
        <w:t>
в уполномоченный орган</w:t>
      </w:r>
    </w:p>
    <w:bookmarkEnd w:id="17"/>
    <w:p>
      <w:pPr>
        <w:spacing w:after="0"/>
        <w:ind w:left="0"/>
        <w:jc w:val="both"/>
      </w:pPr>
      <w:r>
        <w:rPr>
          <w:rFonts w:ascii="Times New Roman"/>
          <w:b w:val="false"/>
          <w:i w:val="false"/>
          <w:color w:val="000000"/>
          <w:sz w:val="28"/>
        </w:rPr>
        <w:t>(схему смотрите в бумажном варианте)</w:t>
      </w:r>
    </w:p>
    <w:bookmarkStart w:name="z65" w:id="1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18"/>
    <w:bookmarkStart w:name="z66" w:id="1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xml:space="preserve">
«Регистрация и учет граждан, пострадавших вследствие </w:t>
      </w:r>
      <w:r>
        <w:br/>
      </w:r>
      <w:r>
        <w:rPr>
          <w:rFonts w:ascii="Times New Roman"/>
          <w:b/>
          <w:i w:val="false"/>
          <w:color w:val="000000"/>
        </w:rPr>
        <w:t>
ядерных испытаний на Семипалатинском испытательном</w:t>
      </w:r>
      <w:r>
        <w:br/>
      </w:r>
      <w:r>
        <w:rPr>
          <w:rFonts w:ascii="Times New Roman"/>
          <w:b/>
          <w:i w:val="false"/>
          <w:color w:val="000000"/>
        </w:rPr>
        <w:t>
ядерном полигоне»</w:t>
      </w:r>
    </w:p>
    <w:bookmarkEnd w:id="19"/>
    <w:bookmarkStart w:name="z67" w:id="20"/>
    <w:p>
      <w:pPr>
        <w:spacing w:after="0"/>
        <w:ind w:left="0"/>
        <w:jc w:val="left"/>
      </w:pPr>
      <w:r>
        <w:rPr>
          <w:rFonts w:ascii="Times New Roman"/>
          <w:b/>
          <w:i w:val="false"/>
          <w:color w:val="000000"/>
        </w:rPr>
        <w:t xml:space="preserve"> 
1. Основные понятия</w:t>
      </w:r>
    </w:p>
    <w:bookmarkEnd w:id="20"/>
    <w:bookmarkStart w:name="z68" w:id="21"/>
    <w:p>
      <w:pPr>
        <w:spacing w:after="0"/>
        <w:ind w:left="0"/>
        <w:jc w:val="both"/>
      </w:pPr>
      <w:r>
        <w:rPr>
          <w:rFonts w:ascii="Times New Roman"/>
          <w:b w:val="false"/>
          <w:i w:val="false"/>
          <w:color w:val="000000"/>
          <w:sz w:val="28"/>
        </w:rPr>
        <w:t>
      1. В настоящем регламенте государственной услуги «Регистрация и учет граждан, пострадавших вследствие ядерных испытаний на Семипалатинском испытательном ядерном полигоне»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макет дела – макет личного дела гражданина на получение компенсации;</w:t>
      </w:r>
      <w:r>
        <w:br/>
      </w:r>
      <w:r>
        <w:rPr>
          <w:rFonts w:ascii="Times New Roman"/>
          <w:b w:val="false"/>
          <w:i w:val="false"/>
          <w:color w:val="000000"/>
          <w:sz w:val="28"/>
        </w:rPr>
        <w:t>
</w:t>
      </w:r>
      <w:r>
        <w:rPr>
          <w:rFonts w:ascii="Times New Roman"/>
          <w:b w:val="false"/>
          <w:i w:val="false"/>
          <w:color w:val="000000"/>
          <w:sz w:val="28"/>
        </w:rPr>
        <w:t>
      2) специальные комиссии – комиссии, создаваемые решениями акимов районов (городов) для регистрации и учета граждан, пострадавших вследствие ядерных испытаний на Семипалатинском испытательном ядерном полигоне, и выдачи им удостоверений;</w:t>
      </w:r>
      <w:r>
        <w:br/>
      </w:r>
      <w:r>
        <w:rPr>
          <w:rFonts w:ascii="Times New Roman"/>
          <w:b w:val="false"/>
          <w:i w:val="false"/>
          <w:color w:val="000000"/>
          <w:sz w:val="28"/>
        </w:rPr>
        <w:t>
</w:t>
      </w:r>
      <w:r>
        <w:rPr>
          <w:rFonts w:ascii="Times New Roman"/>
          <w:b w:val="false"/>
          <w:i w:val="false"/>
          <w:color w:val="000000"/>
          <w:sz w:val="28"/>
        </w:rPr>
        <w:t>
      3) структурно - 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4) потребители – физические лица:</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w:t>
      </w:r>
      <w:r>
        <w:br/>
      </w:r>
      <w:r>
        <w:rPr>
          <w:rFonts w:ascii="Times New Roman"/>
          <w:b w:val="false"/>
          <w:i w:val="false"/>
          <w:color w:val="000000"/>
          <w:sz w:val="28"/>
        </w:rPr>
        <w:t>
      граждане проживавшие, работавшие или проходившие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территории с льготным социально - экономическим статусом с 1949 по 1990 год;</w:t>
      </w:r>
      <w:r>
        <w:br/>
      </w:r>
      <w:r>
        <w:rPr>
          <w:rFonts w:ascii="Times New Roman"/>
          <w:b w:val="false"/>
          <w:i w:val="false"/>
          <w:color w:val="000000"/>
          <w:sz w:val="28"/>
        </w:rPr>
        <w:t>
      дети лиц, указанных во втором и третьем абзацах настоящего подпункта, признанные инвалидами или имеющие заболевания, при установлении причиной связи между их состоянием здоровья и фактом пребывания одного из родителей на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зонах.</w:t>
      </w:r>
    </w:p>
    <w:bookmarkEnd w:id="21"/>
    <w:p>
      <w:pPr>
        <w:spacing w:after="0"/>
        <w:ind w:left="0"/>
        <w:jc w:val="left"/>
      </w:pPr>
      <w:r>
        <w:rPr>
          <w:rFonts w:ascii="Times New Roman"/>
          <w:b/>
          <w:i w:val="false"/>
          <w:color w:val="000000"/>
        </w:rPr>
        <w:t xml:space="preserve"> 2. Общие положения</w:t>
      </w:r>
    </w:p>
    <w:bookmarkStart w:name="z74" w:id="22"/>
    <w:p>
      <w:pPr>
        <w:spacing w:after="0"/>
        <w:ind w:left="0"/>
        <w:jc w:val="both"/>
      </w:pPr>
      <w:r>
        <w:rPr>
          <w:rFonts w:ascii="Times New Roman"/>
          <w:b w:val="false"/>
          <w:i w:val="false"/>
          <w:color w:val="000000"/>
          <w:sz w:val="28"/>
        </w:rPr>
        <w:t>
      2. Настоящий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9 - 1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xml:space="preserve">
      3. Государственная услуга предоставляется потребителю городскими и районными отделами занятости и социальных программ Мангистауской области (далее – рабочий орган специальной комиссии) по месту жительства потребителя. </w:t>
      </w:r>
      <w:r>
        <w:br/>
      </w:r>
      <w:r>
        <w:rPr>
          <w:rFonts w:ascii="Times New Roman"/>
          <w:b w:val="false"/>
          <w:i w:val="false"/>
          <w:color w:val="000000"/>
          <w:sz w:val="28"/>
        </w:rPr>
        <w:t xml:space="preserve">
      Также государственная услуга предоставляется через центры обслуживания населения (далее – Центр) на альтернативной основе. </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(далее – уведомление),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7. В процессе оказания государственной услуги участвуют специальные комиссии, которые обеспечивают работу по регистрации и учету граждан, пострадавших вследствие ядерных испытаний на Семипалатинском испытательном ядерном полигоне, и выдачу им удостоверений.</w:t>
      </w:r>
    </w:p>
    <w:bookmarkEnd w:id="22"/>
    <w:p>
      <w:pPr>
        <w:spacing w:after="0"/>
        <w:ind w:left="0"/>
        <w:jc w:val="left"/>
      </w:pPr>
      <w:r>
        <w:rPr>
          <w:rFonts w:ascii="Times New Roman"/>
          <w:b/>
          <w:i w:val="false"/>
          <w:color w:val="000000"/>
        </w:rPr>
        <w:t xml:space="preserve"> 3. Требования к порядку оказания государственной услуги</w:t>
      </w:r>
    </w:p>
    <w:bookmarkStart w:name="z81" w:id="23"/>
    <w:p>
      <w:pPr>
        <w:spacing w:after="0"/>
        <w:ind w:left="0"/>
        <w:jc w:val="both"/>
      </w:pPr>
      <w:r>
        <w:rPr>
          <w:rFonts w:ascii="Times New Roman"/>
          <w:b w:val="false"/>
          <w:i w:val="false"/>
          <w:color w:val="000000"/>
          <w:sz w:val="28"/>
        </w:rPr>
        <w:t>
      8. Информацию по вопросам оказания государственной услуги, о ходе оказания государственной услуги можно получить в рабочем органе специальной комиссии или Центре, адреса и график работы,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w:t>
      </w:r>
      <w:r>
        <w:br/>
      </w:r>
      <w:r>
        <w:rPr>
          <w:rFonts w:ascii="Times New Roman"/>
          <w:b w:val="false"/>
          <w:i w:val="false"/>
          <w:color w:val="000000"/>
          <w:sz w:val="28"/>
        </w:rPr>
        <w:t>
</w:t>
      </w:r>
      <w:r>
        <w:rPr>
          <w:rFonts w:ascii="Times New Roman"/>
          <w:b w:val="false"/>
          <w:i w:val="false"/>
          <w:color w:val="000000"/>
          <w:sz w:val="28"/>
        </w:rPr>
        <w:t>
      10.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пункте 13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предоставления неполного пакета документов, предусмотренного пунктом 13 настоящего Регламента,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рабочий орган специальной комиссии:</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рабочий орган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2) специалист рабочего органа специальной комиссии осуществляет регистрацию и выдает талон с указанием даты регистрации и получения потребителем государственной услуги, фамилии и инициалов ответственного лица, принявшего документы, передает документы руководителю рабочего </w:t>
      </w:r>
      <w:r>
        <w:br/>
      </w:r>
      <w:r>
        <w:rPr>
          <w:rFonts w:ascii="Times New Roman"/>
          <w:b w:val="false"/>
          <w:i w:val="false"/>
          <w:color w:val="000000"/>
          <w:sz w:val="28"/>
        </w:rPr>
        <w:t>
      органа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3) руководитель рабочего органа специальной комиссии осуществляет ознакомление с поступившими документами и определяет ответственного специалиста рабочего органа специальной комиссии; </w:t>
      </w:r>
      <w:r>
        <w:br/>
      </w:r>
      <w:r>
        <w:rPr>
          <w:rFonts w:ascii="Times New Roman"/>
          <w:b w:val="false"/>
          <w:i w:val="false"/>
          <w:color w:val="000000"/>
          <w:sz w:val="28"/>
        </w:rPr>
        <w:t>
</w:t>
      </w:r>
      <w:r>
        <w:rPr>
          <w:rFonts w:ascii="Times New Roman"/>
          <w:b w:val="false"/>
          <w:i w:val="false"/>
          <w:color w:val="000000"/>
          <w:sz w:val="28"/>
        </w:rPr>
        <w:t xml:space="preserve">
      4) ответственный специалист рабочего органа специальной комиссии осуществляет рассмотрение представленных документов от потребителя, готовит макет дела и передает его в специальную комиссию, оформляет уведомление либо мотивированный ответ об отказе в предоставлении государственной услуги, направляет на подписание руководителю рабочего органа специальной комиссии и передает специалисту рабочего органа специальной комиссии; </w:t>
      </w:r>
      <w:r>
        <w:br/>
      </w:r>
      <w:r>
        <w:rPr>
          <w:rFonts w:ascii="Times New Roman"/>
          <w:b w:val="false"/>
          <w:i w:val="false"/>
          <w:color w:val="000000"/>
          <w:sz w:val="28"/>
        </w:rPr>
        <w:t>
</w:t>
      </w:r>
      <w:r>
        <w:rPr>
          <w:rFonts w:ascii="Times New Roman"/>
          <w:b w:val="false"/>
          <w:i w:val="false"/>
          <w:color w:val="000000"/>
          <w:sz w:val="28"/>
        </w:rPr>
        <w:t>
      5) специалист рабочего органа специальной комиссии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регистрирует и передает документы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рабочий орган специальной комиссии;</w:t>
      </w:r>
      <w:r>
        <w:br/>
      </w:r>
      <w:r>
        <w:rPr>
          <w:rFonts w:ascii="Times New Roman"/>
          <w:b w:val="false"/>
          <w:i w:val="false"/>
          <w:color w:val="000000"/>
          <w:sz w:val="28"/>
        </w:rPr>
        <w:t>
      Факт отправки пакета документов из Центра в рабочий орган специальной комиссии фиксируется при помощи сканера штрих 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специалист рабочего органа специальной комиссии фиксирует в информационной системе Центра (в случае отсутствия в рабочем органе специальной комиссии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w:t>
      </w:r>
      <w:r>
        <w:rPr>
          <w:rFonts w:ascii="Times New Roman"/>
          <w:b w:val="false"/>
          <w:i w:val="false"/>
          <w:color w:val="000000"/>
          <w:sz w:val="28"/>
        </w:rPr>
        <w:t>
      5) руководитель рабочего органа осуществляет ознакомление с поступившими документами и определяет ответственного специалиста рабочего органа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6) ответственный специалист рабочего органа специальной комиссии осуществляет рассмотрение представленных документов из Центра, готовит макет дела и передает его в специальную комиссию, оформляет уведомление либо мотивированный ответ об отказе в предоставлении государственной услуги, направляет на подписание руководителю рабочего органа специальной комиссии и передает специалисту рабочего органа специальной комиссии; </w:t>
      </w:r>
      <w:r>
        <w:br/>
      </w:r>
      <w:r>
        <w:rPr>
          <w:rFonts w:ascii="Times New Roman"/>
          <w:b w:val="false"/>
          <w:i w:val="false"/>
          <w:color w:val="000000"/>
          <w:sz w:val="28"/>
        </w:rPr>
        <w:t>
</w:t>
      </w:r>
      <w:r>
        <w:rPr>
          <w:rFonts w:ascii="Times New Roman"/>
          <w:b w:val="false"/>
          <w:i w:val="false"/>
          <w:color w:val="000000"/>
          <w:sz w:val="28"/>
        </w:rPr>
        <w:t>
      7) специалист рабочего органа специальной комиссии направляет результат оказания государственной услуги в Центр, при этом фиксируя в информационной системе Центра (в случае отсутствия в рабочем органе специальной комиссии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рабочего органа специальной комиссии, Центром фиксируются поступившие документы при помощи сканера штрих кода;</w:t>
      </w:r>
      <w:r>
        <w:br/>
      </w:r>
      <w:r>
        <w:rPr>
          <w:rFonts w:ascii="Times New Roman"/>
          <w:b w:val="false"/>
          <w:i w:val="false"/>
          <w:color w:val="000000"/>
          <w:sz w:val="28"/>
        </w:rPr>
        <w:t>
</w:t>
      </w:r>
      <w:r>
        <w:rPr>
          <w:rFonts w:ascii="Times New Roman"/>
          <w:b w:val="false"/>
          <w:i w:val="false"/>
          <w:color w:val="000000"/>
          <w:sz w:val="28"/>
        </w:rPr>
        <w:t>
      8) Инспектор Центра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12. Минимальное количество лиц, осуществляющих прием документов для оказания государственной услуги в рабочем органе специальной комиссии и Центре составляет один сотрудник. </w:t>
      </w:r>
    </w:p>
    <w:bookmarkEnd w:id="23"/>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Start w:name="z103" w:id="24"/>
    <w:p>
      <w:pPr>
        <w:spacing w:after="0"/>
        <w:ind w:left="0"/>
        <w:jc w:val="both"/>
      </w:pPr>
      <w:r>
        <w:rPr>
          <w:rFonts w:ascii="Times New Roman"/>
          <w:b w:val="false"/>
          <w:i w:val="false"/>
          <w:color w:val="000000"/>
          <w:sz w:val="28"/>
        </w:rPr>
        <w:t>
      13. Перечень необходимых документов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w:t>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4) свидетельство налогоплательщика (а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5) временное свидетельство о присвоении социального индивидуального кода (а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w:t>
      </w:r>
      <w:r>
        <w:rPr>
          <w:rFonts w:ascii="Times New Roman"/>
          <w:b w:val="false"/>
          <w:i w:val="false"/>
          <w:color w:val="000000"/>
          <w:sz w:val="28"/>
        </w:rPr>
        <w:t>
      7)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 - 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 (ей)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 инспектор Центра;</w:t>
      </w:r>
      <w:r>
        <w:br/>
      </w:r>
      <w:r>
        <w:rPr>
          <w:rFonts w:ascii="Times New Roman"/>
          <w:b w:val="false"/>
          <w:i w:val="false"/>
          <w:color w:val="000000"/>
          <w:sz w:val="28"/>
        </w:rPr>
        <w:t>
</w:t>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специалист рабочего органа специальной комиссии;</w:t>
      </w:r>
      <w:r>
        <w:br/>
      </w:r>
      <w:r>
        <w:rPr>
          <w:rFonts w:ascii="Times New Roman"/>
          <w:b w:val="false"/>
          <w:i w:val="false"/>
          <w:color w:val="000000"/>
          <w:sz w:val="28"/>
        </w:rPr>
        <w:t>
</w:t>
      </w:r>
      <w:r>
        <w:rPr>
          <w:rFonts w:ascii="Times New Roman"/>
          <w:b w:val="false"/>
          <w:i w:val="false"/>
          <w:color w:val="000000"/>
          <w:sz w:val="28"/>
        </w:rPr>
        <w:t>
      4) руководитель рабочего органа специальной комиссии;</w:t>
      </w:r>
      <w:r>
        <w:br/>
      </w:r>
      <w:r>
        <w:rPr>
          <w:rFonts w:ascii="Times New Roman"/>
          <w:b w:val="false"/>
          <w:i w:val="false"/>
          <w:color w:val="000000"/>
          <w:sz w:val="28"/>
        </w:rPr>
        <w:t>
</w:t>
      </w:r>
      <w:r>
        <w:rPr>
          <w:rFonts w:ascii="Times New Roman"/>
          <w:b w:val="false"/>
          <w:i w:val="false"/>
          <w:color w:val="000000"/>
          <w:sz w:val="28"/>
        </w:rPr>
        <w:t>
      5) ответственный специалист рабочего органа специальной комиссии;</w:t>
      </w:r>
      <w:r>
        <w:br/>
      </w:r>
      <w:r>
        <w:rPr>
          <w:rFonts w:ascii="Times New Roman"/>
          <w:b w:val="false"/>
          <w:i w:val="false"/>
          <w:color w:val="000000"/>
          <w:sz w:val="28"/>
        </w:rPr>
        <w:t>
</w:t>
      </w:r>
      <w:r>
        <w:rPr>
          <w:rFonts w:ascii="Times New Roman"/>
          <w:b w:val="false"/>
          <w:i w:val="false"/>
          <w:color w:val="000000"/>
          <w:sz w:val="28"/>
        </w:rPr>
        <w:t xml:space="preserve">
      6) специальная комиссия. </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Форма уведомления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bookmarkEnd w:id="24"/>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Start w:name="z122" w:id="25"/>
    <w:p>
      <w:pPr>
        <w:spacing w:after="0"/>
        <w:ind w:left="0"/>
        <w:jc w:val="both"/>
      </w:pPr>
      <w:r>
        <w:rPr>
          <w:rFonts w:ascii="Times New Roman"/>
          <w:b w:val="false"/>
          <w:i w:val="false"/>
          <w:color w:val="000000"/>
          <w:sz w:val="28"/>
        </w:rPr>
        <w:t xml:space="preserve">
      18. Ответственным лицом за оказание государственной услуги является руководитель рабочего органа специальной комиссии и Центра (далее – должностные лица). </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w:t>
      </w:r>
    </w:p>
    <w:bookmarkEnd w:id="25"/>
    <w:bookmarkStart w:name="z123" w:id="2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w:t>
      </w:r>
    </w:p>
    <w:bookmarkEnd w:id="26"/>
    <w:bookmarkStart w:name="z124" w:id="27"/>
    <w:p>
      <w:pPr>
        <w:spacing w:after="0"/>
        <w:ind w:left="0"/>
        <w:jc w:val="left"/>
      </w:pPr>
      <w:r>
        <w:rPr>
          <w:rFonts w:ascii="Times New Roman"/>
          <w:b/>
          <w:i w:val="false"/>
          <w:color w:val="000000"/>
        </w:rPr>
        <w:t xml:space="preserve"> 
Перечень рабочих органов специальной комиссии по оказанию государственной услуги</w:t>
      </w:r>
      <w:r>
        <w:br/>
      </w:r>
      <w:r>
        <w:rPr>
          <w:rFonts w:ascii="Times New Roman"/>
          <w:b/>
          <w:i w:val="false"/>
          <w:color w:val="000000"/>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488"/>
        <w:gridCol w:w="3486"/>
        <w:gridCol w:w="1612"/>
        <w:gridCol w:w="236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рабочего органа специальной комиссии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w:t>
            </w:r>
            <w:r>
              <w:br/>
            </w:r>
            <w:r>
              <w:rPr>
                <w:rFonts w:ascii="Times New Roman"/>
                <w:b/>
                <w:i w:val="false"/>
                <w:color w:val="000000"/>
                <w:sz w:val="20"/>
              </w:rPr>
              <w:t>
фона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w:t>
            </w:r>
            <w:r>
              <w:br/>
            </w:r>
            <w:r>
              <w:rPr>
                <w:rFonts w:ascii="Times New Roman"/>
                <w:b w:val="false"/>
                <w:i w:val="false"/>
                <w:color w:val="000000"/>
                <w:sz w:val="20"/>
              </w:rPr>
              <w:t>
нием выходных и празднич-</w:t>
            </w:r>
            <w:r>
              <w:br/>
            </w:r>
            <w:r>
              <w:rPr>
                <w:rFonts w:ascii="Times New Roman"/>
                <w:b w:val="false"/>
                <w:i w:val="false"/>
                <w:color w:val="000000"/>
                <w:sz w:val="20"/>
              </w:rPr>
              <w:t>
ных дней, с 9-00 до 18-30 часов, обед с 12-30 до 14-00 часов</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2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w:t>
      </w:r>
    </w:p>
    <w:bookmarkEnd w:id="28"/>
    <w:bookmarkStart w:name="z126" w:id="29"/>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r>
        <w:br/>
      </w:r>
      <w:r>
        <w:rPr>
          <w:rFonts w:ascii="Times New Roman"/>
          <w:b/>
          <w:i w:val="false"/>
          <w:color w:val="000000"/>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487"/>
        <w:gridCol w:w="3487"/>
        <w:gridCol w:w="3355"/>
        <w:gridCol w:w="18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Центра обслуживания населения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Мангистауской области</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15 мкр., здание 67 «б»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 42-23-16</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субботу, за исключе- нием выходных и празднич-ных дней, с 9-00 до20-00 часов без перерыва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отдел № 1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мкр., здание 67 «б»</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42-23-19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Жанаозенский городской отдел № 2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микрорайон Шугыла, здание Дельта Банка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50-3-90,35-0-72</w:t>
            </w:r>
          </w:p>
        </w:tc>
        <w:tc>
          <w:tcPr>
            <w:tcW w:w="0" w:type="auto"/>
            <w:vMerge/>
            <w:tcBorders>
              <w:top w:val="nil"/>
              <w:left w:val="single" w:color="cfcfcf" w:sz="5"/>
              <w:bottom w:val="single" w:color="cfcfcf" w:sz="5"/>
              <w:right w:val="single" w:color="cfcfcf" w:sz="5"/>
            </w:tcBorders>
          </w:tcP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районный отдел № 3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46-56- 83,46- 61-42</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районный отдел № 4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Косай ата, здание Центра молодежи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2-55-35,2-56- 35</w:t>
            </w:r>
          </w:p>
        </w:tc>
        <w:tc>
          <w:tcPr>
            <w:tcW w:w="0" w:type="auto"/>
            <w:vMerge/>
            <w:tcBorders>
              <w:top w:val="nil"/>
              <w:left w:val="single" w:color="cfcfcf" w:sz="5"/>
              <w:bottom w:val="single" w:color="cfcfcf" w:sz="5"/>
              <w:right w:val="single" w:color="cfcfcf" w:sz="5"/>
            </w:tcBorders>
          </w:tcPr>
          <w:p/>
        </w:tc>
      </w:tr>
      <w:tr>
        <w:trPr>
          <w:trHeight w:val="2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районный отдел № 5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22-0-83,22-0- 79</w:t>
            </w:r>
          </w:p>
        </w:tc>
        <w:tc>
          <w:tcPr>
            <w:tcW w:w="0" w:type="auto"/>
            <w:vMerge/>
            <w:tcBorders>
              <w:top w:val="nil"/>
              <w:left w:val="single" w:color="cfcfcf" w:sz="5"/>
              <w:bottom w:val="single" w:color="cfcfcf" w:sz="5"/>
              <w:right w:val="single" w:color="cfcfcf" w:sz="5"/>
            </w:tcBorders>
          </w:tcPr>
          <w:p/>
        </w:tc>
      </w:tr>
      <w:tr>
        <w:trPr>
          <w:trHeight w:val="7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районный отдел № 6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(72937)22-2-108(72937)22-1- 41</w:t>
            </w: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районный отдел № 7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(72938)2-30-38</w:t>
            </w: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Жетыбайский районный отдел № 8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Жетыбай, улица Жанакурылыс, здание № 10</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Боранкульское отделение № 9 Бейнеуского района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(72932)3-16-95</w:t>
            </w:r>
          </w:p>
        </w:tc>
        <w:tc>
          <w:tcPr>
            <w:tcW w:w="0" w:type="auto"/>
            <w:vMerge/>
            <w:tcBorders>
              <w:top w:val="nil"/>
              <w:left w:val="single" w:color="cfcfcf" w:sz="5"/>
              <w:bottom w:val="single" w:color="cfcfcf" w:sz="5"/>
              <w:right w:val="single" w:color="cfcfcf" w:sz="5"/>
            </w:tcBorders>
          </w:tcPr>
          <w:p/>
        </w:tc>
      </w:tr>
      <w:tr>
        <w:trPr>
          <w:trHeight w:val="12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7" w:id="3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 пострадавших</w:t>
      </w:r>
      <w:r>
        <w:br/>
      </w:r>
      <w:r>
        <w:rPr>
          <w:rFonts w:ascii="Times New Roman"/>
          <w:b w:val="false"/>
          <w:i w:val="false"/>
          <w:color w:val="000000"/>
          <w:sz w:val="28"/>
        </w:rPr>
        <w:t>
вследствие ядерных испытаний</w:t>
      </w:r>
      <w:r>
        <w:br/>
      </w:r>
      <w:r>
        <w:rPr>
          <w:rFonts w:ascii="Times New Roman"/>
          <w:b w:val="false"/>
          <w:i w:val="false"/>
          <w:color w:val="000000"/>
          <w:sz w:val="28"/>
        </w:rPr>
        <w:t>
на Семипалатинском испытательном</w:t>
      </w:r>
      <w:r>
        <w:br/>
      </w:r>
      <w:r>
        <w:rPr>
          <w:rFonts w:ascii="Times New Roman"/>
          <w:b w:val="false"/>
          <w:i w:val="false"/>
          <w:color w:val="000000"/>
          <w:sz w:val="28"/>
        </w:rPr>
        <w:t>
ядерном полигоне»</w:t>
      </w:r>
      <w:r>
        <w:br/>
      </w:r>
      <w:r>
        <w:rPr>
          <w:rFonts w:ascii="Times New Roman"/>
          <w:b w:val="false"/>
          <w:i w:val="false"/>
          <w:color w:val="000000"/>
          <w:sz w:val="28"/>
        </w:rPr>
        <w:t>
 </w:t>
      </w:r>
    </w:p>
    <w:bookmarkEnd w:id="30"/>
    <w:bookmarkStart w:name="z128" w:id="3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31"/>
    <w:bookmarkStart w:name="z129" w:id="32"/>
    <w:p>
      <w:pPr>
        <w:spacing w:after="0"/>
        <w:ind w:left="0"/>
        <w:jc w:val="left"/>
      </w:pPr>
      <w:r>
        <w:rPr>
          <w:rFonts w:ascii="Times New Roman"/>
          <w:b/>
          <w:i w:val="false"/>
          <w:color w:val="000000"/>
        </w:rPr>
        <w:t xml:space="preserve"> 
Таблица 1. Описание действий СФЕ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30"/>
        <w:gridCol w:w="1835"/>
        <w:gridCol w:w="2147"/>
        <w:gridCol w:w="2037"/>
        <w:gridCol w:w="2152"/>
        <w:gridCol w:w="18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 тельного отдела Центра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рабочего органа специаль-ной комиссии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рабочего органа специаль-ной комиссии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ственный специа- лист рабочего органа спе-</w:t>
            </w:r>
            <w:r>
              <w:br/>
            </w:r>
            <w:r>
              <w:rPr>
                <w:rFonts w:ascii="Times New Roman"/>
                <w:b w:val="false"/>
                <w:i w:val="false"/>
                <w:color w:val="000000"/>
                <w:sz w:val="20"/>
              </w:rPr>
              <w:t>
циальной комиссии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(процесса,процеду-ры, операции) и их описание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 вается в журнале, состав- ляет реестр и направ- ляет документы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 регистра-ция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поступив-шими докумен-</w:t>
            </w:r>
            <w:r>
              <w:br/>
            </w:r>
            <w:r>
              <w:rPr>
                <w:rFonts w:ascii="Times New Roman"/>
                <w:b w:val="false"/>
                <w:i w:val="false"/>
                <w:color w:val="000000"/>
                <w:sz w:val="20"/>
              </w:rPr>
              <w:t>
тами,</w:t>
            </w:r>
            <w:r>
              <w:br/>
            </w:r>
            <w:r>
              <w:rPr>
                <w:rFonts w:ascii="Times New Roman"/>
                <w:b w:val="false"/>
                <w:i w:val="false"/>
                <w:color w:val="000000"/>
                <w:sz w:val="20"/>
              </w:rPr>
              <w:t>
определе-ние ответ- ственного специа-</w:t>
            </w:r>
            <w:r>
              <w:br/>
            </w:r>
            <w:r>
              <w:rPr>
                <w:rFonts w:ascii="Times New Roman"/>
                <w:b w:val="false"/>
                <w:i w:val="false"/>
                <w:color w:val="000000"/>
                <w:sz w:val="20"/>
              </w:rPr>
              <w:t>
листа для исполне- 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w:t>
            </w:r>
            <w:r>
              <w:br/>
            </w:r>
            <w:r>
              <w:rPr>
                <w:rFonts w:ascii="Times New Roman"/>
                <w:b w:val="false"/>
                <w:i w:val="false"/>
                <w:color w:val="000000"/>
                <w:sz w:val="20"/>
              </w:rPr>
              <w:t>
твление проверки полноты докумен-тов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 (данные, документ, организа ционно- распоря-</w:t>
            </w:r>
            <w:r>
              <w:br/>
            </w:r>
            <w:r>
              <w:rPr>
                <w:rFonts w:ascii="Times New Roman"/>
                <w:b w:val="false"/>
                <w:i w:val="false"/>
                <w:color w:val="000000"/>
                <w:sz w:val="20"/>
              </w:rPr>
              <w:t>
дительное решение)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 в журнале и выдача расписки</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 тов в накопи- тельный отдел, отправка докумен- тов в рабочий орган специаль- ной комиссии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 ние докумен- тов руководи- телю для наложения резолюции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резолюции,отправка докумен- тов ответст- венному специа- листу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 тов с материа- лами в спе-</w:t>
            </w:r>
            <w:r>
              <w:br/>
            </w:r>
            <w:r>
              <w:rPr>
                <w:rFonts w:ascii="Times New Roman"/>
                <w:b w:val="false"/>
                <w:i w:val="false"/>
                <w:color w:val="000000"/>
                <w:sz w:val="20"/>
              </w:rPr>
              <w:t>
циальную комиссию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2-х раз в день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пяти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86"/>
        <w:gridCol w:w="1791"/>
        <w:gridCol w:w="2120"/>
        <w:gridCol w:w="2043"/>
        <w:gridCol w:w="2207"/>
        <w:gridCol w:w="1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w:t>
            </w:r>
            <w:r>
              <w:br/>
            </w:r>
            <w:r>
              <w:rPr>
                <w:rFonts w:ascii="Times New Roman"/>
                <w:b w:val="false"/>
                <w:i w:val="false"/>
                <w:color w:val="000000"/>
                <w:sz w:val="20"/>
              </w:rPr>
              <w:t>
циальная комиссия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ственный специа- лист рабочего органа специаль- ной комиссии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 тель рабочего органа специаль- ной комиссии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рабочего органа специаль- ной комиссии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смот-</w:t>
            </w:r>
            <w:r>
              <w:br/>
            </w:r>
            <w:r>
              <w:rPr>
                <w:rFonts w:ascii="Times New Roman"/>
                <w:b w:val="false"/>
                <w:i w:val="false"/>
                <w:color w:val="000000"/>
                <w:sz w:val="20"/>
              </w:rPr>
              <w:t>
рение доку-</w:t>
            </w:r>
            <w:r>
              <w:br/>
            </w:r>
            <w:r>
              <w:rPr>
                <w:rFonts w:ascii="Times New Roman"/>
                <w:b w:val="false"/>
                <w:i w:val="false"/>
                <w:color w:val="000000"/>
                <w:sz w:val="20"/>
              </w:rPr>
              <w:t xml:space="preserve">
ментов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 ка уведомле- ния или мотивиро- ванного отказа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 докумен-</w:t>
            </w:r>
            <w:r>
              <w:br/>
            </w:r>
            <w:r>
              <w:rPr>
                <w:rFonts w:ascii="Times New Roman"/>
                <w:b w:val="false"/>
                <w:i w:val="false"/>
                <w:color w:val="000000"/>
                <w:sz w:val="20"/>
              </w:rPr>
              <w:t>
тами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 ция уведомле- ния или мотивиро- ванного отказа</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w:t>
            </w:r>
            <w:r>
              <w:br/>
            </w:r>
            <w:r>
              <w:rPr>
                <w:rFonts w:ascii="Times New Roman"/>
                <w:b w:val="false"/>
                <w:i w:val="false"/>
                <w:color w:val="000000"/>
                <w:sz w:val="20"/>
              </w:rPr>
              <w:t>
ления или мотиви-</w:t>
            </w:r>
            <w:r>
              <w:br/>
            </w:r>
            <w:r>
              <w:rPr>
                <w:rFonts w:ascii="Times New Roman"/>
                <w:b w:val="false"/>
                <w:i w:val="false"/>
                <w:color w:val="000000"/>
                <w:sz w:val="20"/>
              </w:rPr>
              <w:t>
рованно-го отказа потреби- телю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передача докумен- тов ответ- ствен- ному специа- листу рабочего органа спе-</w:t>
            </w:r>
            <w:r>
              <w:br/>
            </w:r>
            <w:r>
              <w:rPr>
                <w:rFonts w:ascii="Times New Roman"/>
                <w:b w:val="false"/>
                <w:i w:val="false"/>
                <w:color w:val="000000"/>
                <w:sz w:val="20"/>
              </w:rPr>
              <w:t>
циальной комиссии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 тов с материа-</w:t>
            </w:r>
            <w:r>
              <w:br/>
            </w:r>
            <w:r>
              <w:rPr>
                <w:rFonts w:ascii="Times New Roman"/>
                <w:b w:val="false"/>
                <w:i w:val="false"/>
                <w:color w:val="000000"/>
                <w:sz w:val="20"/>
              </w:rPr>
              <w:t>
лами руководи- телю рабочего органа специаль- ной комиссии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 ние документа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w:t>
            </w:r>
            <w:r>
              <w:br/>
            </w:r>
            <w:r>
              <w:rPr>
                <w:rFonts w:ascii="Times New Roman"/>
                <w:b w:val="false"/>
                <w:i w:val="false"/>
                <w:color w:val="000000"/>
                <w:sz w:val="20"/>
              </w:rPr>
              <w:t>
ственной услуги потреби-</w:t>
            </w:r>
            <w:r>
              <w:br/>
            </w:r>
            <w:r>
              <w:rPr>
                <w:rFonts w:ascii="Times New Roman"/>
                <w:b w:val="false"/>
                <w:i w:val="false"/>
                <w:color w:val="000000"/>
                <w:sz w:val="20"/>
              </w:rPr>
              <w:t>
телю или в Центр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w:t>
            </w:r>
            <w:r>
              <w:br/>
            </w:r>
            <w:r>
              <w:rPr>
                <w:rFonts w:ascii="Times New Roman"/>
                <w:b w:val="false"/>
                <w:i w:val="false"/>
                <w:color w:val="000000"/>
                <w:sz w:val="20"/>
              </w:rPr>
              <w:t>
ления или мотиви-</w:t>
            </w:r>
            <w:r>
              <w:br/>
            </w:r>
            <w:r>
              <w:rPr>
                <w:rFonts w:ascii="Times New Roman"/>
                <w:b w:val="false"/>
                <w:i w:val="false"/>
                <w:color w:val="000000"/>
                <w:sz w:val="20"/>
              </w:rPr>
              <w:t>
рованно-го отказа потреби-телю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пятнад-</w:t>
            </w:r>
            <w:r>
              <w:br/>
            </w:r>
            <w:r>
              <w:rPr>
                <w:rFonts w:ascii="Times New Roman"/>
                <w:b w:val="false"/>
                <w:i w:val="false"/>
                <w:color w:val="000000"/>
                <w:sz w:val="20"/>
              </w:rPr>
              <w:t>
цати кален-</w:t>
            </w:r>
            <w:r>
              <w:br/>
            </w:r>
            <w:r>
              <w:rPr>
                <w:rFonts w:ascii="Times New Roman"/>
                <w:b w:val="false"/>
                <w:i w:val="false"/>
                <w:color w:val="000000"/>
                <w:sz w:val="20"/>
              </w:rPr>
              <w:t>
дарных дней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0" w:id="33"/>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229"/>
        <w:gridCol w:w="2331"/>
        <w:gridCol w:w="2128"/>
        <w:gridCol w:w="1900"/>
        <w:gridCol w:w="1798"/>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рабочего органа спе-</w:t>
            </w:r>
            <w:r>
              <w:br/>
            </w:r>
            <w:r>
              <w:rPr>
                <w:rFonts w:ascii="Times New Roman"/>
                <w:b w:val="false"/>
                <w:i w:val="false"/>
                <w:color w:val="000000"/>
                <w:sz w:val="20"/>
              </w:rPr>
              <w:t>
циальной комиссии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w:t>
            </w:r>
            <w:r>
              <w:br/>
            </w:r>
            <w:r>
              <w:rPr>
                <w:rFonts w:ascii="Times New Roman"/>
                <w:b w:val="false"/>
                <w:i w:val="false"/>
                <w:color w:val="000000"/>
                <w:sz w:val="20"/>
              </w:rPr>
              <w:t>
дитель рабочего органа спе-</w:t>
            </w:r>
            <w:r>
              <w:br/>
            </w:r>
            <w:r>
              <w:rPr>
                <w:rFonts w:ascii="Times New Roman"/>
                <w:b w:val="false"/>
                <w:i w:val="false"/>
                <w:color w:val="000000"/>
                <w:sz w:val="20"/>
              </w:rPr>
              <w:t>
циальной комиссии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 ственный специа- лист рабочего органа спе-</w:t>
            </w:r>
            <w:r>
              <w:br/>
            </w:r>
            <w:r>
              <w:rPr>
                <w:rFonts w:ascii="Times New Roman"/>
                <w:b w:val="false"/>
                <w:i w:val="false"/>
                <w:color w:val="000000"/>
                <w:sz w:val="20"/>
              </w:rPr>
              <w:t>
циальной комиссии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 Спе-</w:t>
            </w:r>
            <w:r>
              <w:br/>
            </w:r>
            <w:r>
              <w:rPr>
                <w:rFonts w:ascii="Times New Roman"/>
                <w:b w:val="false"/>
                <w:i w:val="false"/>
                <w:color w:val="000000"/>
                <w:sz w:val="20"/>
              </w:rPr>
              <w:t>
циальная комиссия</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 тов, выдача расписки, регистра- ция заявления, направле- ние докумен- тов в накопи- тельный отдел Центра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w:t>
            </w:r>
            <w:r>
              <w:br/>
            </w:r>
            <w:r>
              <w:rPr>
                <w:rFonts w:ascii="Times New Roman"/>
                <w:b w:val="false"/>
                <w:i w:val="false"/>
                <w:color w:val="000000"/>
                <w:sz w:val="20"/>
              </w:rPr>
              <w:t>
ление реестра, направле- ние документовв рабочий орган специаль- ной комиссии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Прием документов из Центра или от потребите- ля, регистра- ция, направле- ние документов руководи-</w:t>
            </w:r>
            <w:r>
              <w:br/>
            </w:r>
            <w:r>
              <w:rPr>
                <w:rFonts w:ascii="Times New Roman"/>
                <w:b w:val="false"/>
                <w:i w:val="false"/>
                <w:color w:val="000000"/>
                <w:sz w:val="20"/>
              </w:rPr>
              <w:t>
телю рабочего органа специаль- ной комиссии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резолюции,передача докумен- тов</w:t>
            </w:r>
            <w:r>
              <w:br/>
            </w:r>
            <w:r>
              <w:rPr>
                <w:rFonts w:ascii="Times New Roman"/>
                <w:b w:val="false"/>
                <w:i w:val="false"/>
                <w:color w:val="000000"/>
                <w:sz w:val="20"/>
              </w:rPr>
              <w:t>
ответ- ственному спе-</w:t>
            </w:r>
            <w:r>
              <w:br/>
            </w:r>
            <w:r>
              <w:rPr>
                <w:rFonts w:ascii="Times New Roman"/>
                <w:b w:val="false"/>
                <w:i w:val="false"/>
                <w:color w:val="000000"/>
                <w:sz w:val="20"/>
              </w:rPr>
              <w:t>
циалисту рабочего органа специаль- ной комиссии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Осу-</w:t>
            </w:r>
            <w:r>
              <w:br/>
            </w:r>
            <w:r>
              <w:rPr>
                <w:rFonts w:ascii="Times New Roman"/>
                <w:b w:val="false"/>
                <w:i w:val="false"/>
                <w:color w:val="000000"/>
                <w:sz w:val="20"/>
              </w:rPr>
              <w:t>
ществле-ние проверки полноты докумен- тов, передача докумен- тов с материа- лами руково-</w:t>
            </w:r>
            <w:r>
              <w:br/>
            </w:r>
            <w:r>
              <w:rPr>
                <w:rFonts w:ascii="Times New Roman"/>
                <w:b w:val="false"/>
                <w:i w:val="false"/>
                <w:color w:val="000000"/>
                <w:sz w:val="20"/>
              </w:rPr>
              <w:t>
дителю рабочего органа спе-</w:t>
            </w:r>
            <w:r>
              <w:br/>
            </w:r>
            <w:r>
              <w:rPr>
                <w:rFonts w:ascii="Times New Roman"/>
                <w:b w:val="false"/>
                <w:i w:val="false"/>
                <w:color w:val="000000"/>
                <w:sz w:val="20"/>
              </w:rPr>
              <w:t>
циальной комиссии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w:t>
            </w:r>
            <w:r>
              <w:br/>
            </w:r>
            <w:r>
              <w:rPr>
                <w:rFonts w:ascii="Times New Roman"/>
                <w:b w:val="false"/>
                <w:i w:val="false"/>
                <w:color w:val="000000"/>
                <w:sz w:val="20"/>
              </w:rPr>
              <w:t>
смотре-</w:t>
            </w:r>
            <w:r>
              <w:br/>
            </w:r>
            <w:r>
              <w:rPr>
                <w:rFonts w:ascii="Times New Roman"/>
                <w:b w:val="false"/>
                <w:i w:val="false"/>
                <w:color w:val="000000"/>
                <w:sz w:val="20"/>
              </w:rPr>
              <w:t>
ние докумен- тов, принятие решения, передача докумен- тов ответст- венному специа- листу рабочего органа спе-</w:t>
            </w:r>
            <w:r>
              <w:br/>
            </w:r>
            <w:r>
              <w:rPr>
                <w:rFonts w:ascii="Times New Roman"/>
                <w:b w:val="false"/>
                <w:i w:val="false"/>
                <w:color w:val="000000"/>
                <w:sz w:val="20"/>
              </w:rPr>
              <w:t>
циальной комиссии</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Подго-</w:t>
            </w:r>
            <w:r>
              <w:br/>
            </w:r>
            <w:r>
              <w:rPr>
                <w:rFonts w:ascii="Times New Roman"/>
                <w:b w:val="false"/>
                <w:i w:val="false"/>
                <w:color w:val="000000"/>
                <w:sz w:val="20"/>
              </w:rPr>
              <w:t>
товка уведом-</w:t>
            </w:r>
            <w:r>
              <w:br/>
            </w:r>
            <w:r>
              <w:rPr>
                <w:rFonts w:ascii="Times New Roman"/>
                <w:b w:val="false"/>
                <w:i w:val="false"/>
                <w:color w:val="000000"/>
                <w:sz w:val="20"/>
              </w:rPr>
              <w:t>
ления, передача докумен- тов с материа- лами руково-</w:t>
            </w:r>
            <w:r>
              <w:br/>
            </w:r>
            <w:r>
              <w:rPr>
                <w:rFonts w:ascii="Times New Roman"/>
                <w:b w:val="false"/>
                <w:i w:val="false"/>
                <w:color w:val="000000"/>
                <w:sz w:val="20"/>
              </w:rPr>
              <w:t>
дителю рабочего органа спе-</w:t>
            </w:r>
            <w:r>
              <w:br/>
            </w:r>
            <w:r>
              <w:rPr>
                <w:rFonts w:ascii="Times New Roman"/>
                <w:b w:val="false"/>
                <w:i w:val="false"/>
                <w:color w:val="000000"/>
                <w:sz w:val="20"/>
              </w:rPr>
              <w:t>
циальной комиссии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Подписа- ние уведомле- 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Регистра-</w:t>
            </w:r>
            <w:r>
              <w:br/>
            </w:r>
            <w:r>
              <w:rPr>
                <w:rFonts w:ascii="Times New Roman"/>
                <w:b w:val="false"/>
                <w:i w:val="false"/>
                <w:color w:val="000000"/>
                <w:sz w:val="20"/>
              </w:rPr>
              <w:t>
ция уведомле- ния, передача уведомле-</w:t>
            </w:r>
            <w:r>
              <w:br/>
            </w:r>
            <w:r>
              <w:rPr>
                <w:rFonts w:ascii="Times New Roman"/>
                <w:b w:val="false"/>
                <w:i w:val="false"/>
                <w:color w:val="000000"/>
                <w:sz w:val="20"/>
              </w:rPr>
              <w:t>
ния в Центр или потребите-лю</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r>
              <w:br/>
            </w:r>
            <w:r>
              <w:rPr>
                <w:rFonts w:ascii="Times New Roman"/>
                <w:b w:val="false"/>
                <w:i w:val="false"/>
                <w:color w:val="000000"/>
                <w:sz w:val="20"/>
              </w:rPr>
              <w:t>
Выдача уведомле-ния потреби-</w:t>
            </w:r>
            <w:r>
              <w:br/>
            </w:r>
            <w:r>
              <w:rPr>
                <w:rFonts w:ascii="Times New Roman"/>
                <w:b w:val="false"/>
                <w:i w:val="false"/>
                <w:color w:val="000000"/>
                <w:sz w:val="20"/>
              </w:rPr>
              <w:t>
телю в Центре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1" w:id="34"/>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223"/>
        <w:gridCol w:w="2358"/>
        <w:gridCol w:w="2122"/>
        <w:gridCol w:w="1895"/>
        <w:gridCol w:w="1794"/>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рабочего органа специаль-</w:t>
            </w:r>
            <w:r>
              <w:br/>
            </w:r>
            <w:r>
              <w:rPr>
                <w:rFonts w:ascii="Times New Roman"/>
                <w:b w:val="false"/>
                <w:i w:val="false"/>
                <w:color w:val="000000"/>
                <w:sz w:val="20"/>
              </w:rPr>
              <w:t>
ной комиссии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w:t>
            </w:r>
            <w:r>
              <w:br/>
            </w:r>
            <w:r>
              <w:rPr>
                <w:rFonts w:ascii="Times New Roman"/>
                <w:b w:val="false"/>
                <w:i w:val="false"/>
                <w:color w:val="000000"/>
                <w:sz w:val="20"/>
              </w:rPr>
              <w:t>
дитель рабочего органа спе-</w:t>
            </w:r>
            <w:r>
              <w:br/>
            </w:r>
            <w:r>
              <w:rPr>
                <w:rFonts w:ascii="Times New Roman"/>
                <w:b w:val="false"/>
                <w:i w:val="false"/>
                <w:color w:val="000000"/>
                <w:sz w:val="20"/>
              </w:rPr>
              <w:t>
циальной комиссии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 ственный специа- лист рабочего органа спе-</w:t>
            </w:r>
            <w:r>
              <w:br/>
            </w:r>
            <w:r>
              <w:rPr>
                <w:rFonts w:ascii="Times New Roman"/>
                <w:b w:val="false"/>
                <w:i w:val="false"/>
                <w:color w:val="000000"/>
                <w:sz w:val="20"/>
              </w:rPr>
              <w:t>
циальной комиссии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 Спе-</w:t>
            </w:r>
            <w:r>
              <w:br/>
            </w:r>
            <w:r>
              <w:rPr>
                <w:rFonts w:ascii="Times New Roman"/>
                <w:b w:val="false"/>
                <w:i w:val="false"/>
                <w:color w:val="000000"/>
                <w:sz w:val="20"/>
              </w:rPr>
              <w:t>
циальная комиссия</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 тов, выдача расписки, регистра- ция заявления, направле- ние докумен- тов в накопи- тельный отдел Центра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w:t>
            </w:r>
            <w:r>
              <w:br/>
            </w:r>
            <w:r>
              <w:rPr>
                <w:rFonts w:ascii="Times New Roman"/>
                <w:b w:val="false"/>
                <w:i w:val="false"/>
                <w:color w:val="000000"/>
                <w:sz w:val="20"/>
              </w:rPr>
              <w:t>
ление реестра, направле- ние документовв рабочий орган специаль- ной комиссии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Прием документов из Центра или от потребите- ля, регистра- ция, направле- ние документов руководи-</w:t>
            </w:r>
            <w:r>
              <w:br/>
            </w:r>
            <w:r>
              <w:rPr>
                <w:rFonts w:ascii="Times New Roman"/>
                <w:b w:val="false"/>
                <w:i w:val="false"/>
                <w:color w:val="000000"/>
                <w:sz w:val="20"/>
              </w:rPr>
              <w:t>
телю рабочего органа специаль- ной комиссии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 тов</w:t>
            </w:r>
            <w:r>
              <w:br/>
            </w:r>
            <w:r>
              <w:rPr>
                <w:rFonts w:ascii="Times New Roman"/>
                <w:b w:val="false"/>
                <w:i w:val="false"/>
                <w:color w:val="000000"/>
                <w:sz w:val="20"/>
              </w:rPr>
              <w:t>
ответ-</w:t>
            </w:r>
            <w:r>
              <w:br/>
            </w:r>
            <w:r>
              <w:rPr>
                <w:rFonts w:ascii="Times New Roman"/>
                <w:b w:val="false"/>
                <w:i w:val="false"/>
                <w:color w:val="000000"/>
                <w:sz w:val="20"/>
              </w:rPr>
              <w:t>
ственному специа-</w:t>
            </w:r>
            <w:r>
              <w:br/>
            </w:r>
            <w:r>
              <w:rPr>
                <w:rFonts w:ascii="Times New Roman"/>
                <w:b w:val="false"/>
                <w:i w:val="false"/>
                <w:color w:val="000000"/>
                <w:sz w:val="20"/>
              </w:rPr>
              <w:t>
листу рабочего органа специаль- ной комиссии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Осущес-</w:t>
            </w:r>
            <w:r>
              <w:br/>
            </w:r>
            <w:r>
              <w:rPr>
                <w:rFonts w:ascii="Times New Roman"/>
                <w:b w:val="false"/>
                <w:i w:val="false"/>
                <w:color w:val="000000"/>
                <w:sz w:val="20"/>
              </w:rPr>
              <w:t>
твление проверки полноты докумен- тов, передача докумен- тов с материа- лами руково-</w:t>
            </w:r>
            <w:r>
              <w:br/>
            </w:r>
            <w:r>
              <w:rPr>
                <w:rFonts w:ascii="Times New Roman"/>
                <w:b w:val="false"/>
                <w:i w:val="false"/>
                <w:color w:val="000000"/>
                <w:sz w:val="20"/>
              </w:rPr>
              <w:t>
дителю рабочего органа спе-</w:t>
            </w:r>
            <w:r>
              <w:br/>
            </w:r>
            <w:r>
              <w:rPr>
                <w:rFonts w:ascii="Times New Roman"/>
                <w:b w:val="false"/>
                <w:i w:val="false"/>
                <w:color w:val="000000"/>
                <w:sz w:val="20"/>
              </w:rPr>
              <w:t>
циальной комиссии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Рассмот- рение докумен- тов, принятие решения, передача докумен- тов ответст- венному специа- листу рабочего органа спе-</w:t>
            </w:r>
            <w:r>
              <w:br/>
            </w:r>
            <w:r>
              <w:rPr>
                <w:rFonts w:ascii="Times New Roman"/>
                <w:b w:val="false"/>
                <w:i w:val="false"/>
                <w:color w:val="000000"/>
                <w:sz w:val="20"/>
              </w:rPr>
              <w:t>
циальной комиссии</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Подго-</w:t>
            </w:r>
            <w:r>
              <w:br/>
            </w:r>
            <w:r>
              <w:rPr>
                <w:rFonts w:ascii="Times New Roman"/>
                <w:b w:val="false"/>
                <w:i w:val="false"/>
                <w:color w:val="000000"/>
                <w:sz w:val="20"/>
              </w:rPr>
              <w:t>
товка мотиви-</w:t>
            </w:r>
            <w:r>
              <w:br/>
            </w:r>
            <w:r>
              <w:rPr>
                <w:rFonts w:ascii="Times New Roman"/>
                <w:b w:val="false"/>
                <w:i w:val="false"/>
                <w:color w:val="000000"/>
                <w:sz w:val="20"/>
              </w:rPr>
              <w:t>
рованно-го отказа, передача докумен- тов с материа- лами руково-</w:t>
            </w:r>
            <w:r>
              <w:br/>
            </w:r>
            <w:r>
              <w:rPr>
                <w:rFonts w:ascii="Times New Roman"/>
                <w:b w:val="false"/>
                <w:i w:val="false"/>
                <w:color w:val="000000"/>
                <w:sz w:val="20"/>
              </w:rPr>
              <w:t>
дителю рабочего органа спе-</w:t>
            </w:r>
            <w:r>
              <w:br/>
            </w:r>
            <w:r>
              <w:rPr>
                <w:rFonts w:ascii="Times New Roman"/>
                <w:b w:val="false"/>
                <w:i w:val="false"/>
                <w:color w:val="000000"/>
                <w:sz w:val="20"/>
              </w:rPr>
              <w:t>
циальной комиссии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8 Подписа- ние мотивиро- ванного отказа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9Регистра- ция мотивиро- ванного отказа, передача его в Центр или потребите- лю</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r>
              <w:br/>
            </w:r>
            <w:r>
              <w:rPr>
                <w:rFonts w:ascii="Times New Roman"/>
                <w:b w:val="false"/>
                <w:i w:val="false"/>
                <w:color w:val="000000"/>
                <w:sz w:val="20"/>
              </w:rPr>
              <w:t>
Выдача мотивиро- ванного отказа потреби-</w:t>
            </w:r>
            <w:r>
              <w:br/>
            </w:r>
            <w:r>
              <w:rPr>
                <w:rFonts w:ascii="Times New Roman"/>
                <w:b w:val="false"/>
                <w:i w:val="false"/>
                <w:color w:val="000000"/>
                <w:sz w:val="20"/>
              </w:rPr>
              <w:t>
телю в Центре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 w:id="3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«Регистрация и учет граждан, пострадавших</w:t>
      </w:r>
      <w:r>
        <w:br/>
      </w:r>
      <w:r>
        <w:rPr>
          <w:rFonts w:ascii="Times New Roman"/>
          <w:b w:val="false"/>
          <w:i w:val="false"/>
          <w:color w:val="000000"/>
          <w:sz w:val="28"/>
        </w:rPr>
        <w:t>
вследствие ядерных испытаний</w:t>
      </w:r>
      <w:r>
        <w:br/>
      </w:r>
      <w:r>
        <w:rPr>
          <w:rFonts w:ascii="Times New Roman"/>
          <w:b w:val="false"/>
          <w:i w:val="false"/>
          <w:color w:val="000000"/>
          <w:sz w:val="28"/>
        </w:rPr>
        <w:t>
на Семипалатинском испытательном</w:t>
      </w:r>
      <w:r>
        <w:br/>
      </w:r>
      <w:r>
        <w:rPr>
          <w:rFonts w:ascii="Times New Roman"/>
          <w:b w:val="false"/>
          <w:i w:val="false"/>
          <w:color w:val="000000"/>
          <w:sz w:val="28"/>
        </w:rPr>
        <w:t>
ядерном полигоне»</w:t>
      </w:r>
      <w:r>
        <w:br/>
      </w:r>
      <w:r>
        <w:rPr>
          <w:rFonts w:ascii="Times New Roman"/>
          <w:b w:val="false"/>
          <w:i w:val="false"/>
          <w:color w:val="000000"/>
          <w:sz w:val="28"/>
        </w:rPr>
        <w:t>
 </w:t>
      </w:r>
    </w:p>
    <w:bookmarkEnd w:id="35"/>
    <w:bookmarkStart w:name="z133" w:id="36"/>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36"/>
    <w:bookmarkStart w:name="z134" w:id="37"/>
    <w:p>
      <w:pPr>
        <w:spacing w:after="0"/>
        <w:ind w:left="0"/>
        <w:jc w:val="both"/>
      </w:pPr>
      <w:r>
        <w:rPr>
          <w:rFonts w:ascii="Times New Roman"/>
          <w:b w:val="false"/>
          <w:i w:val="false"/>
          <w:color w:val="000000"/>
          <w:sz w:val="28"/>
        </w:rPr>
        <w:t>
(схемы смотрите в бумажном варианте)</w:t>
      </w:r>
    </w:p>
    <w:bookmarkEnd w:id="37"/>
    <w:bookmarkStart w:name="z135" w:id="38"/>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_________________ районный/городской отдел занятости и социальных программ Мангистауской области уведомляет Вас о том, что специальной комиссией принято решение о регистрации и учете Вас как, пострадавшего вследствие ядерных испытаний на Семипалатинском испытательном ядерном полигоне. Ваши документы переданы для назначения единовременной государственной денежной компенсации как пострадавшему вследствие ядерных испытаний на Семипалатинском испытательном ядерном полигоне в уполномоченную организацию по выплате компенсации.</w:t>
      </w:r>
      <w:r>
        <w:br/>
      </w:r>
      <w:r>
        <w:rPr>
          <w:rFonts w:ascii="Times New Roman"/>
          <w:b w:val="false"/>
          <w:i w:val="false"/>
          <w:color w:val="000000"/>
          <w:sz w:val="28"/>
        </w:rPr>
        <w:t>
 </w:t>
      </w:r>
    </w:p>
    <w:p>
      <w:pPr>
        <w:spacing w:after="0"/>
        <w:ind w:left="0"/>
        <w:jc w:val="both"/>
      </w:pPr>
      <w:r>
        <w:rPr>
          <w:rFonts w:ascii="Times New Roman"/>
          <w:b/>
          <w:i w:val="false"/>
          <w:color w:val="000000"/>
          <w:sz w:val="28"/>
        </w:rPr>
        <w:t>      Начальник ___________________  _____________ ____________</w:t>
      </w:r>
      <w:r>
        <w:br/>
      </w:r>
      <w:r>
        <w:rPr>
          <w:rFonts w:ascii="Times New Roman"/>
          <w:b w:val="false"/>
          <w:i w:val="false"/>
          <w:color w:val="000000"/>
          <w:sz w:val="28"/>
        </w:rPr>
        <w:t>
</w:t>
      </w:r>
      <w:r>
        <w:rPr>
          <w:rFonts w:ascii="Times New Roman"/>
          <w:b/>
          <w:i w:val="false"/>
          <w:color w:val="000000"/>
          <w:sz w:val="28"/>
        </w:rPr>
        <w:t xml:space="preserve">      районного/городского отдела      </w:t>
      </w:r>
      <w:r>
        <w:rPr>
          <w:rFonts w:ascii="Times New Roman"/>
          <w:b w:val="false"/>
          <w:i w:val="false"/>
          <w:color w:val="000000"/>
          <w:sz w:val="28"/>
        </w:rPr>
        <w:t>(подпись)     (Ф.И.О.)</w:t>
      </w:r>
      <w:r>
        <w:br/>
      </w:r>
      <w:r>
        <w:rPr>
          <w:rFonts w:ascii="Times New Roman"/>
          <w:b w:val="false"/>
          <w:i w:val="false"/>
          <w:color w:val="000000"/>
          <w:sz w:val="28"/>
        </w:rPr>
        <w:t>
</w:t>
      </w:r>
      <w:r>
        <w:rPr>
          <w:rFonts w:ascii="Times New Roman"/>
          <w:b/>
          <w:i w:val="false"/>
          <w:color w:val="000000"/>
          <w:sz w:val="28"/>
        </w:rPr>
        <w:t>      занятости и социальных программ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_________________ районный/городской отдел занятости и социальных программ Мангистауской области уведомляет Вас о том, что специальной комиссией принято решение об отказе в регистрации и учете Вас как, пострадавшего вследствие ядерных испытаний на Семипалатинском испытательном ядерном полигоне по следующим причинам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Начальник ___________________  _____________ __________________</w:t>
      </w:r>
      <w:r>
        <w:br/>
      </w:r>
      <w:r>
        <w:rPr>
          <w:rFonts w:ascii="Times New Roman"/>
          <w:b w:val="false"/>
          <w:i w:val="false"/>
          <w:color w:val="000000"/>
          <w:sz w:val="28"/>
        </w:rPr>
        <w:t>
</w:t>
      </w:r>
      <w:r>
        <w:rPr>
          <w:rFonts w:ascii="Times New Roman"/>
          <w:b/>
          <w:i w:val="false"/>
          <w:color w:val="000000"/>
          <w:sz w:val="28"/>
        </w:rPr>
        <w:t xml:space="preserve">районного/городского отдела      </w:t>
      </w:r>
      <w:r>
        <w:rPr>
          <w:rFonts w:ascii="Times New Roman"/>
          <w:b w:val="false"/>
          <w:i w:val="false"/>
          <w:color w:val="000000"/>
          <w:sz w:val="28"/>
        </w:rPr>
        <w:t>(подпись)         (Ф.И.О.)</w:t>
      </w:r>
      <w:r>
        <w:br/>
      </w:r>
      <w:r>
        <w:rPr>
          <w:rFonts w:ascii="Times New Roman"/>
          <w:b w:val="false"/>
          <w:i w:val="false"/>
          <w:color w:val="000000"/>
          <w:sz w:val="28"/>
        </w:rPr>
        <w:t>
</w:t>
      </w:r>
      <w:r>
        <w:rPr>
          <w:rFonts w:ascii="Times New Roman"/>
          <w:b/>
          <w:i w:val="false"/>
          <w:color w:val="000000"/>
          <w:sz w:val="28"/>
        </w:rPr>
        <w:t>занятости и социальных программ</w:t>
      </w:r>
      <w:r>
        <w:br/>
      </w:r>
      <w:r>
        <w:rPr>
          <w:rFonts w:ascii="Times New Roman"/>
          <w:b w:val="false"/>
          <w:i w:val="false"/>
          <w:color w:val="000000"/>
          <w:sz w:val="28"/>
        </w:rPr>
        <w:t>
 </w:t>
      </w:r>
    </w:p>
    <w:bookmarkStart w:name="z136" w:id="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39"/>
    <w:bookmarkStart w:name="z137" w:id="40"/>
    <w:p>
      <w:pPr>
        <w:spacing w:after="0"/>
        <w:ind w:left="0"/>
        <w:jc w:val="left"/>
      </w:pPr>
      <w:r>
        <w:rPr>
          <w:rFonts w:ascii="Times New Roman"/>
          <w:b/>
          <w:i w:val="false"/>
          <w:color w:val="000000"/>
        </w:rPr>
        <w:t xml:space="preserve"> 
Регламент государственной услуги </w:t>
      </w:r>
      <w:r>
        <w:br/>
      </w:r>
      <w:r>
        <w:rPr>
          <w:rFonts w:ascii="Times New Roman"/>
          <w:b/>
          <w:i w:val="false"/>
          <w:color w:val="000000"/>
        </w:rPr>
        <w:t xml:space="preserve">
«Оформление документов на инвалидов для предоставления им </w:t>
      </w:r>
      <w:r>
        <w:br/>
      </w:r>
      <w:r>
        <w:rPr>
          <w:rFonts w:ascii="Times New Roman"/>
          <w:b/>
          <w:i w:val="false"/>
          <w:color w:val="000000"/>
        </w:rPr>
        <w:t>
протезно - ортопедической помощи»</w:t>
      </w:r>
    </w:p>
    <w:bookmarkEnd w:id="40"/>
    <w:bookmarkStart w:name="z138" w:id="41"/>
    <w:p>
      <w:pPr>
        <w:spacing w:after="0"/>
        <w:ind w:left="0"/>
        <w:jc w:val="left"/>
      </w:pPr>
      <w:r>
        <w:rPr>
          <w:rFonts w:ascii="Times New Roman"/>
          <w:b/>
          <w:i w:val="false"/>
          <w:color w:val="000000"/>
        </w:rPr>
        <w:t xml:space="preserve"> 
1. Основные понятия</w:t>
      </w:r>
    </w:p>
    <w:bookmarkEnd w:id="41"/>
    <w:bookmarkStart w:name="z139" w:id="42"/>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предоставления им протезно-ортопедической помощи»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2) структурно - 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3) уполномоченный орган – районные и городские отделы занятости и социальных программ Мангистауской области;</w:t>
      </w:r>
      <w:r>
        <w:br/>
      </w:r>
      <w:r>
        <w:rPr>
          <w:rFonts w:ascii="Times New Roman"/>
          <w:b w:val="false"/>
          <w:i w:val="false"/>
          <w:color w:val="000000"/>
          <w:sz w:val="28"/>
        </w:rPr>
        <w:t>
</w:t>
      </w:r>
      <w:r>
        <w:rPr>
          <w:rFonts w:ascii="Times New Roman"/>
          <w:b w:val="false"/>
          <w:i w:val="false"/>
          <w:color w:val="000000"/>
          <w:sz w:val="28"/>
        </w:rPr>
        <w:t>
      4) Центр – Филиал республиканского государственного предприятия «Центр обслуживания населения» по Мангистауской области и его структурные подразделения.</w:t>
      </w:r>
    </w:p>
    <w:bookmarkEnd w:id="42"/>
    <w:bookmarkStart w:name="z144" w:id="43"/>
    <w:p>
      <w:pPr>
        <w:spacing w:after="0"/>
        <w:ind w:left="0"/>
        <w:jc w:val="left"/>
      </w:pPr>
      <w:r>
        <w:rPr>
          <w:rFonts w:ascii="Times New Roman"/>
          <w:b/>
          <w:i w:val="false"/>
          <w:color w:val="000000"/>
        </w:rPr>
        <w:t xml:space="preserve"> 
2. Общие положения</w:t>
      </w:r>
    </w:p>
    <w:bookmarkEnd w:id="43"/>
    <w:bookmarkStart w:name="z145" w:id="44"/>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документов на инвалидов для предоставления им протезно - ортопедической помощи» (далее – государственная услуга) оказывается уполномоченным органом, а также через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 - 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инвалидов для предоставления протезно - ортопедической помощи (далее – уведомление), либо мотивированный ответ об отказе в предоставлении услуги на бумажном носителе.</w:t>
      </w:r>
    </w:p>
    <w:bookmarkEnd w:id="44"/>
    <w:bookmarkStart w:name="z150" w:id="45"/>
    <w:p>
      <w:pPr>
        <w:spacing w:after="0"/>
        <w:ind w:left="0"/>
        <w:jc w:val="left"/>
      </w:pPr>
      <w:r>
        <w:rPr>
          <w:rFonts w:ascii="Times New Roman"/>
          <w:b/>
          <w:i w:val="false"/>
          <w:color w:val="000000"/>
        </w:rPr>
        <w:t xml:space="preserve"> 
3. Требования к порядку оказания государственной услуги </w:t>
      </w:r>
    </w:p>
    <w:bookmarkEnd w:id="45"/>
    <w:bookmarkStart w:name="z151" w:id="46"/>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уполномоченном органе или в Центре, адреса и график работы,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на предоставление протезно - ортопедической помощи;</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w:t>
      </w:r>
      <w:r>
        <w:rPr>
          <w:rFonts w:ascii="Times New Roman"/>
          <w:b w:val="false"/>
          <w:i w:val="false"/>
          <w:color w:val="000000"/>
          <w:sz w:val="28"/>
        </w:rPr>
        <w:t>
      3) не 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 фамилии и инициалов ответственного лица, принявшего документы, передает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4) ответственный специалист уполномоченного органа рассматривает предоставленные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 </w:t>
      </w:r>
      <w:r>
        <w:br/>
      </w:r>
      <w:r>
        <w:rPr>
          <w:rFonts w:ascii="Times New Roman"/>
          <w:b w:val="false"/>
          <w:i w:val="false"/>
          <w:color w:val="000000"/>
          <w:sz w:val="28"/>
        </w:rPr>
        <w:t>
</w:t>
      </w:r>
      <w:r>
        <w:rPr>
          <w:rFonts w:ascii="Times New Roman"/>
          <w:b w:val="false"/>
          <w:i w:val="false"/>
          <w:color w:val="000000"/>
          <w:sz w:val="28"/>
        </w:rPr>
        <w:t>
      5) специалист уполномоченного органа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регистрирует и передает документы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Факт отправки пакета документов из Центра в уполномоченный орган фиксируется при помощи Сканера штрих 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специалист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6) ответственный специалист уполномоченного органа рассматривает предоставленные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 </w:t>
      </w:r>
      <w:r>
        <w:br/>
      </w:r>
      <w:r>
        <w:rPr>
          <w:rFonts w:ascii="Times New Roman"/>
          <w:b w:val="false"/>
          <w:i w:val="false"/>
          <w:color w:val="000000"/>
          <w:sz w:val="28"/>
        </w:rPr>
        <w:t>
</w:t>
      </w:r>
      <w:r>
        <w:rPr>
          <w:rFonts w:ascii="Times New Roman"/>
          <w:b w:val="false"/>
          <w:i w:val="false"/>
          <w:color w:val="000000"/>
          <w:sz w:val="28"/>
        </w:rPr>
        <w:t>
      7) специалист уполномоченного органа направляет результат оказания государственной услуги в Центр, при этом фиксируя в информационной системе Центра (в случае отсутствия в уполномоченном органе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фиксируются поступившие документы при помощи Сканера штрих кода.</w:t>
      </w:r>
      <w:r>
        <w:br/>
      </w:r>
      <w:r>
        <w:rPr>
          <w:rFonts w:ascii="Times New Roman"/>
          <w:b w:val="false"/>
          <w:i w:val="false"/>
          <w:color w:val="000000"/>
          <w:sz w:val="28"/>
        </w:rPr>
        <w:t>
</w:t>
      </w:r>
      <w:r>
        <w:rPr>
          <w:rFonts w:ascii="Times New Roman"/>
          <w:b w:val="false"/>
          <w:i w:val="false"/>
          <w:color w:val="000000"/>
          <w:sz w:val="28"/>
        </w:rPr>
        <w:t>
      8) Инспектор Центра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11. Минимальное количество лиц, осуществляющих прием документов для оказания государственной услуги в уполномоченном органе и Центре составляет один сотрудник. </w:t>
      </w:r>
    </w:p>
    <w:bookmarkEnd w:id="46"/>
    <w:bookmarkStart w:name="z176" w:id="47"/>
    <w:p>
      <w:pPr>
        <w:spacing w:after="0"/>
        <w:ind w:left="0"/>
        <w:jc w:val="left"/>
      </w:pPr>
      <w:r>
        <w:rPr>
          <w:rFonts w:ascii="Times New Roman"/>
          <w:b/>
          <w:i w:val="false"/>
          <w:color w:val="000000"/>
        </w:rPr>
        <w:t xml:space="preserve"> 
4. Описание порядка действий (взаимодействий) в процессе оказания государственной услуги</w:t>
      </w:r>
    </w:p>
    <w:bookmarkEnd w:id="47"/>
    <w:bookmarkStart w:name="z177" w:id="48"/>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удостоверяющего личность потребителя, а для несовершеннолетних детей - 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w:t>
      </w:r>
      <w:r>
        <w:rPr>
          <w:rFonts w:ascii="Times New Roman"/>
          <w:b w:val="false"/>
          <w:i w:val="false"/>
          <w:color w:val="000000"/>
          <w:sz w:val="28"/>
        </w:rPr>
        <w:t>
      3) для инвалидов, в том числе детей - инвалидов – копию выписки из индивидуальной программы реабилитации инвалида;</w:t>
      </w:r>
      <w:r>
        <w:br/>
      </w:r>
      <w:r>
        <w:rPr>
          <w:rFonts w:ascii="Times New Roman"/>
          <w:b w:val="false"/>
          <w:i w:val="false"/>
          <w:color w:val="000000"/>
          <w:sz w:val="28"/>
        </w:rPr>
        <w:t>
</w:t>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копию удостоверения установленного образца;</w:t>
      </w:r>
      <w:r>
        <w:br/>
      </w:r>
      <w:r>
        <w:rPr>
          <w:rFonts w:ascii="Times New Roman"/>
          <w:b w:val="false"/>
          <w:i w:val="false"/>
          <w:color w:val="000000"/>
          <w:sz w:val="28"/>
        </w:rPr>
        <w:t>
</w:t>
      </w:r>
      <w:r>
        <w:rPr>
          <w:rFonts w:ascii="Times New Roman"/>
          <w:b w:val="false"/>
          <w:i w:val="false"/>
          <w:color w:val="000000"/>
          <w:sz w:val="28"/>
        </w:rPr>
        <w:t>
      5) для участников Великой Отечественной войны – копию заключения медицинской организации по месту жительства о необходимости предоставления протезно - ортопедической помощи;</w:t>
      </w:r>
      <w:r>
        <w:br/>
      </w:r>
      <w:r>
        <w:rPr>
          <w:rFonts w:ascii="Times New Roman"/>
          <w:b w:val="false"/>
          <w:i w:val="false"/>
          <w:color w:val="000000"/>
          <w:sz w:val="28"/>
        </w:rPr>
        <w:t>
</w:t>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 инспектор Центра;</w:t>
      </w:r>
      <w:r>
        <w:br/>
      </w:r>
      <w:r>
        <w:rPr>
          <w:rFonts w:ascii="Times New Roman"/>
          <w:b w:val="false"/>
          <w:i w:val="false"/>
          <w:color w:val="000000"/>
          <w:sz w:val="28"/>
        </w:rPr>
        <w:t>
</w:t>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4)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5)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уведомления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End w:id="48"/>
    <w:bookmarkStart w:name="z193" w:id="49"/>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49"/>
    <w:bookmarkStart w:name="z194" w:id="50"/>
    <w:p>
      <w:pPr>
        <w:spacing w:after="0"/>
        <w:ind w:left="0"/>
        <w:jc w:val="both"/>
      </w:pPr>
      <w:r>
        <w:rPr>
          <w:rFonts w:ascii="Times New Roman"/>
          <w:b w:val="false"/>
          <w:i w:val="false"/>
          <w:color w:val="000000"/>
          <w:sz w:val="28"/>
        </w:rPr>
        <w:t xml:space="preserve">
      17. Ответственным лицом за оказание государственной услуги является руководитель уполномоченного органа и Центра (далее – должностные лица). </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w:t>
      </w:r>
    </w:p>
    <w:bookmarkEnd w:id="50"/>
    <w:bookmarkStart w:name="z195" w:id="5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r>
        <w:br/>
      </w:r>
      <w:r>
        <w:rPr>
          <w:rFonts w:ascii="Times New Roman"/>
          <w:b w:val="false"/>
          <w:i w:val="false"/>
          <w:color w:val="000000"/>
          <w:sz w:val="28"/>
        </w:rPr>
        <w:t>
 </w:t>
      </w:r>
    </w:p>
    <w:bookmarkEnd w:id="51"/>
    <w:bookmarkStart w:name="z196" w:id="52"/>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r>
        <w:br/>
      </w:r>
      <w:r>
        <w:rPr>
          <w:rFonts w:ascii="Times New Roman"/>
          <w:b/>
          <w:i w:val="false"/>
          <w:color w:val="000000"/>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4220"/>
        <w:gridCol w:w="3341"/>
        <w:gridCol w:w="1897"/>
        <w:gridCol w:w="2480"/>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уполномоченного органа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w:t>
            </w:r>
            <w:r>
              <w:br/>
            </w:r>
            <w:r>
              <w:rPr>
                <w:rFonts w:ascii="Times New Roman"/>
                <w:b/>
                <w:i w:val="false"/>
                <w:color w:val="000000"/>
                <w:sz w:val="20"/>
              </w:rPr>
              <w:t>
работы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18-30 часов, обед с 12-30 до 14-00 часов</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 w:id="5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w:t>
      </w:r>
      <w:r>
        <w:br/>
      </w:r>
      <w:r>
        <w:rPr>
          <w:rFonts w:ascii="Times New Roman"/>
          <w:b w:val="false"/>
          <w:i w:val="false"/>
          <w:color w:val="000000"/>
          <w:sz w:val="28"/>
        </w:rPr>
        <w:t>
ортопедической помощи»</w:t>
      </w:r>
      <w:r>
        <w:br/>
      </w:r>
      <w:r>
        <w:rPr>
          <w:rFonts w:ascii="Times New Roman"/>
          <w:b w:val="false"/>
          <w:i w:val="false"/>
          <w:color w:val="000000"/>
          <w:sz w:val="28"/>
        </w:rPr>
        <w:t>
 </w:t>
      </w:r>
    </w:p>
    <w:bookmarkEnd w:id="53"/>
    <w:bookmarkStart w:name="z198" w:id="54"/>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r>
        <w:br/>
      </w:r>
      <w:r>
        <w:rPr>
          <w:rFonts w:ascii="Times New Roman"/>
          <w:b/>
          <w:i w:val="false"/>
          <w:color w:val="000000"/>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052"/>
        <w:gridCol w:w="3199"/>
        <w:gridCol w:w="2294"/>
        <w:gridCol w:w="2596"/>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Центра обслуживания населения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Мангистауской области</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15 мкр., здание 67 «б»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42-23-11,42-23-16</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субботу, за исключением выходных и праздничных дней,с 9-00 до 20-00 часов без перерыва</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отдел №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мкр., здание 67 «б»</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42-23- 19 </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Жанаозенский городской отдел №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микрорайон Шугыла, здание Дельта Банка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8(72934)50-3- 90,35-0-72</w:t>
            </w:r>
          </w:p>
        </w:tc>
        <w:tc>
          <w:tcPr>
            <w:tcW w:w="0" w:type="auto"/>
            <w:vMerge/>
            <w:tcBorders>
              <w:top w:val="nil"/>
              <w:left w:val="single" w:color="cfcfcf" w:sz="5"/>
              <w:bottom w:val="single" w:color="cfcfcf" w:sz="5"/>
              <w:right w:val="single" w:color="cfcfcf" w:sz="5"/>
            </w:tcBorders>
          </w:tcPr>
          <w:p/>
        </w:tc>
      </w:tr>
      <w:tr>
        <w:trPr>
          <w:trHeight w:val="7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районный отдел №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46-56-83,46-61-42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районный отдел №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Косай ата, здание Центра молодежи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8(72932)2-55- 35,2-56-35</w:t>
            </w:r>
          </w:p>
        </w:tc>
        <w:tc>
          <w:tcPr>
            <w:tcW w:w="0" w:type="auto"/>
            <w:vMerge/>
            <w:tcBorders>
              <w:top w:val="nil"/>
              <w:left w:val="single" w:color="cfcfcf" w:sz="5"/>
              <w:bottom w:val="single" w:color="cfcfcf" w:sz="5"/>
              <w:right w:val="single" w:color="cfcfcf" w:sz="5"/>
            </w:tcBorders>
          </w:tcPr>
          <w:p/>
        </w:tc>
      </w:tr>
      <w:tr>
        <w:trPr>
          <w:trHeight w:val="28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районный отдел №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8(72931)22-0- 83,22-0-79</w:t>
            </w:r>
          </w:p>
        </w:tc>
        <w:tc>
          <w:tcPr>
            <w:tcW w:w="0" w:type="auto"/>
            <w:vMerge/>
            <w:tcBorders>
              <w:top w:val="nil"/>
              <w:left w:val="single" w:color="cfcfcf" w:sz="5"/>
              <w:bottom w:val="single" w:color="cfcfcf" w:sz="5"/>
              <w:right w:val="single" w:color="cfcfcf" w:sz="5"/>
            </w:tcBorders>
          </w:tcPr>
          <w:p/>
        </w:tc>
      </w:tr>
      <w:tr>
        <w:trPr>
          <w:trHeight w:val="7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районный отдел №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8(72937)22-2- 10 8(72937)22-1- 41</w:t>
            </w:r>
          </w:p>
        </w:tc>
        <w:tc>
          <w:tcPr>
            <w:tcW w:w="0" w:type="auto"/>
            <w:vMerge/>
            <w:tcBorders>
              <w:top w:val="nil"/>
              <w:left w:val="single" w:color="cfcfcf" w:sz="5"/>
              <w:bottom w:val="single" w:color="cfcfcf" w:sz="5"/>
              <w:right w:val="single" w:color="cfcfcf" w:sz="5"/>
            </w:tcBorders>
          </w:tcPr>
          <w:p/>
        </w:tc>
      </w:tr>
      <w:tr>
        <w:trPr>
          <w:trHeight w:val="1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районный отдел №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8(72938)2-30- 38</w:t>
            </w:r>
          </w:p>
        </w:tc>
        <w:tc>
          <w:tcPr>
            <w:tcW w:w="0" w:type="auto"/>
            <w:vMerge/>
            <w:tcBorders>
              <w:top w:val="nil"/>
              <w:left w:val="single" w:color="cfcfcf" w:sz="5"/>
              <w:bottom w:val="single" w:color="cfcfcf" w:sz="5"/>
              <w:right w:val="single" w:color="cfcfcf" w:sz="5"/>
            </w:tcBorders>
          </w:tcPr>
          <w:p/>
        </w:tc>
      </w:tr>
      <w:tr>
        <w:trPr>
          <w:trHeight w:val="1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Жетыбайский районный отдел №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Жетыбай, улица Жанакурылыс, здание № 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8(72935)26-9- 35</w:t>
            </w:r>
          </w:p>
        </w:tc>
        <w:tc>
          <w:tcPr>
            <w:tcW w:w="0" w:type="auto"/>
            <w:vMerge/>
            <w:tcBorders>
              <w:top w:val="nil"/>
              <w:left w:val="single" w:color="cfcfcf" w:sz="5"/>
              <w:bottom w:val="single" w:color="cfcfcf" w:sz="5"/>
              <w:right w:val="single" w:color="cfcfcf" w:sz="5"/>
            </w:tcBorders>
          </w:tcPr>
          <w:p/>
        </w:tc>
      </w:tr>
      <w:tr>
        <w:trPr>
          <w:trHeight w:val="1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Боранкульское отделение № 9 Бейнеуского района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8(72932)3-16- 95</w:t>
            </w:r>
          </w:p>
        </w:tc>
        <w:tc>
          <w:tcPr>
            <w:tcW w:w="0" w:type="auto"/>
            <w:vMerge/>
            <w:tcBorders>
              <w:top w:val="nil"/>
              <w:left w:val="single" w:color="cfcfcf" w:sz="5"/>
              <w:bottom w:val="single" w:color="cfcfcf" w:sz="5"/>
              <w:right w:val="single" w:color="cfcfcf" w:sz="5"/>
            </w:tcBorders>
          </w:tcPr>
          <w:p/>
        </w:tc>
      </w:tr>
      <w:tr>
        <w:trPr>
          <w:trHeight w:val="1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9" w:id="5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протезно - ортопедической помощи»</w:t>
      </w:r>
      <w:r>
        <w:br/>
      </w:r>
      <w:r>
        <w:rPr>
          <w:rFonts w:ascii="Times New Roman"/>
          <w:b w:val="false"/>
          <w:i w:val="false"/>
          <w:color w:val="000000"/>
          <w:sz w:val="28"/>
        </w:rPr>
        <w:t>
 </w:t>
      </w:r>
    </w:p>
    <w:bookmarkEnd w:id="55"/>
    <w:bookmarkStart w:name="z200" w:id="56"/>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w:t>
      </w:r>
    </w:p>
    <w:bookmarkEnd w:id="56"/>
    <w:bookmarkStart w:name="z201" w:id="57"/>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227"/>
        <w:gridCol w:w="2115"/>
        <w:gridCol w:w="2697"/>
        <w:gridCol w:w="2471"/>
        <w:gridCol w:w="2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 Центра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w:t>
            </w:r>
            <w:r>
              <w:br/>
            </w:r>
            <w:r>
              <w:rPr>
                <w:rFonts w:ascii="Times New Roman"/>
                <w:b w:val="false"/>
                <w:i w:val="false"/>
                <w:color w:val="000000"/>
                <w:sz w:val="20"/>
              </w:rPr>
              <w:t xml:space="preserve">
ченного органа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w:t>
            </w:r>
            <w:r>
              <w:br/>
            </w:r>
            <w:r>
              <w:rPr>
                <w:rFonts w:ascii="Times New Roman"/>
                <w:b w:val="false"/>
                <w:i w:val="false"/>
                <w:color w:val="000000"/>
                <w:sz w:val="20"/>
              </w:rPr>
              <w:t>
ченного органа</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 в журнале, составляет реестр и направляет документы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поступившими документами, определение ответствен-</w:t>
            </w:r>
            <w:r>
              <w:br/>
            </w:r>
            <w:r>
              <w:rPr>
                <w:rFonts w:ascii="Times New Roman"/>
                <w:b w:val="false"/>
                <w:i w:val="false"/>
                <w:color w:val="000000"/>
                <w:sz w:val="20"/>
              </w:rPr>
              <w:t>
ного специалиста для исполнения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распоряди-тельное решение)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 в журнале и выдача расписки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документов в накопитель- ный отдел, отправка документов в уполномочен- ный орган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w:t>
            </w:r>
            <w:r>
              <w:br/>
            </w:r>
            <w:r>
              <w:rPr>
                <w:rFonts w:ascii="Times New Roman"/>
                <w:b w:val="false"/>
                <w:i w:val="false"/>
                <w:color w:val="000000"/>
                <w:sz w:val="20"/>
              </w:rPr>
              <w:t>
те лю для наложения резолюции</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w:t>
            </w:r>
            <w:r>
              <w:br/>
            </w:r>
            <w:r>
              <w:rPr>
                <w:rFonts w:ascii="Times New Roman"/>
                <w:b w:val="false"/>
                <w:i w:val="false"/>
                <w:color w:val="000000"/>
                <w:sz w:val="20"/>
              </w:rPr>
              <w:t>
ному специалисту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2-х раз в день</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546"/>
        <w:gridCol w:w="2641"/>
        <w:gridCol w:w="1908"/>
        <w:gridCol w:w="2320"/>
        <w:gridCol w:w="27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539"/>
        <w:gridCol w:w="2634"/>
        <w:gridCol w:w="1951"/>
        <w:gridCol w:w="2314"/>
        <w:gridCol w:w="2734"/>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специалист уполномочен-ного органа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 моченно- го органа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 ченного органа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 ние действия (процесса, процедуры, операции) и их описание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 ние проверки полноты документов, подготовка уведомления или мотивирован- ного отказа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 ление с докумен- тами</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 ция уведомле- ния или мотивиро- ванного отказа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 ного отказа потребителю</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руководителю уполномо-</w:t>
            </w:r>
            <w:r>
              <w:br/>
            </w:r>
            <w:r>
              <w:rPr>
                <w:rFonts w:ascii="Times New Roman"/>
                <w:b w:val="false"/>
                <w:i w:val="false"/>
                <w:color w:val="000000"/>
                <w:sz w:val="20"/>
              </w:rPr>
              <w:t>
ченного органа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 ние докумен- та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 ственной услуги потребите- лю или в Центр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 ного отказа потребителю</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девяти рабочих дней</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 w:id="58"/>
    <w:p>
      <w:pPr>
        <w:spacing w:after="0"/>
        <w:ind w:left="0"/>
        <w:jc w:val="left"/>
      </w:pPr>
      <w:r>
        <w:rPr>
          <w:rFonts w:ascii="Times New Roman"/>
          <w:b/>
          <w:i w:val="false"/>
          <w:color w:val="000000"/>
        </w:rPr>
        <w:t xml:space="preserve"> 
Таблица 2. Варианты использования. Основной процесс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425"/>
        <w:gridCol w:w="2695"/>
        <w:gridCol w:w="2451"/>
        <w:gridCol w:w="2502"/>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w:t>
            </w:r>
            <w:r>
              <w:br/>
            </w:r>
            <w:r>
              <w:rPr>
                <w:rFonts w:ascii="Times New Roman"/>
                <w:b w:val="false"/>
                <w:i w:val="false"/>
                <w:color w:val="000000"/>
                <w:sz w:val="20"/>
              </w:rPr>
              <w:t>
ченного органа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 тель уполномо- ченного органа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w:t>
            </w:r>
            <w:r>
              <w:br/>
            </w:r>
            <w:r>
              <w:rPr>
                <w:rFonts w:ascii="Times New Roman"/>
                <w:b w:val="false"/>
                <w:i w:val="false"/>
                <w:color w:val="000000"/>
                <w:sz w:val="20"/>
              </w:rPr>
              <w:t>
ственный специалист уполномо-</w:t>
            </w:r>
            <w:r>
              <w:br/>
            </w:r>
            <w:r>
              <w:rPr>
                <w:rFonts w:ascii="Times New Roman"/>
                <w:b w:val="false"/>
                <w:i w:val="false"/>
                <w:color w:val="000000"/>
                <w:sz w:val="20"/>
              </w:rPr>
              <w:t>
ченного органа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накопитель- ный отдел Центра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Составление реестра, направление документов в уполномо-</w:t>
            </w:r>
            <w:r>
              <w:br/>
            </w:r>
            <w:r>
              <w:rPr>
                <w:rFonts w:ascii="Times New Roman"/>
                <w:b w:val="false"/>
                <w:i w:val="false"/>
                <w:color w:val="000000"/>
                <w:sz w:val="20"/>
              </w:rPr>
              <w:t>
ченный орган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потребителя, регистрация, направление документов руководителю уполномочен- ного органа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ответствен- ному специалисту уполномо-</w:t>
            </w:r>
            <w:r>
              <w:br/>
            </w:r>
            <w:r>
              <w:rPr>
                <w:rFonts w:ascii="Times New Roman"/>
                <w:b w:val="false"/>
                <w:i w:val="false"/>
                <w:color w:val="000000"/>
                <w:sz w:val="20"/>
              </w:rPr>
              <w:t>
ченного органа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w:t>
            </w:r>
            <w:r>
              <w:br/>
            </w:r>
            <w:r>
              <w:rPr>
                <w:rFonts w:ascii="Times New Roman"/>
                <w:b w:val="false"/>
                <w:i w:val="false"/>
                <w:color w:val="000000"/>
                <w:sz w:val="20"/>
              </w:rPr>
              <w:t>
рение документов, подготовка уведомления, передача документов с материалами руководите- лю уполномо-</w:t>
            </w:r>
            <w:r>
              <w:br/>
            </w:r>
            <w:r>
              <w:rPr>
                <w:rFonts w:ascii="Times New Roman"/>
                <w:b w:val="false"/>
                <w:i w:val="false"/>
                <w:color w:val="000000"/>
                <w:sz w:val="20"/>
              </w:rPr>
              <w:t>
ченного органа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384"/>
        <w:gridCol w:w="2724"/>
        <w:gridCol w:w="2476"/>
        <w:gridCol w:w="246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уведомления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Регистрация уведомления, передача уведомления в Центр или потребителю</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 потребителю в Центре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59"/>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2337"/>
        <w:gridCol w:w="2569"/>
        <w:gridCol w:w="2569"/>
        <w:gridCol w:w="2737"/>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w:t>
            </w:r>
            <w:r>
              <w:br/>
            </w:r>
            <w:r>
              <w:rPr>
                <w:rFonts w:ascii="Times New Roman"/>
                <w:b w:val="false"/>
                <w:i w:val="false"/>
                <w:color w:val="000000"/>
                <w:sz w:val="20"/>
              </w:rPr>
              <w:t>
ченного органа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 тель уполномо-</w:t>
            </w:r>
            <w:r>
              <w:br/>
            </w:r>
            <w:r>
              <w:rPr>
                <w:rFonts w:ascii="Times New Roman"/>
                <w:b w:val="false"/>
                <w:i w:val="false"/>
                <w:color w:val="000000"/>
                <w:sz w:val="20"/>
              </w:rPr>
              <w:t>
ченного органа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Ответствен-</w:t>
            </w:r>
            <w:r>
              <w:br/>
            </w:r>
            <w:r>
              <w:rPr>
                <w:rFonts w:ascii="Times New Roman"/>
                <w:b w:val="false"/>
                <w:i w:val="false"/>
                <w:color w:val="000000"/>
                <w:sz w:val="20"/>
              </w:rPr>
              <w:t>
ный специалист уполномо-</w:t>
            </w:r>
            <w:r>
              <w:br/>
            </w:r>
            <w:r>
              <w:rPr>
                <w:rFonts w:ascii="Times New Roman"/>
                <w:b w:val="false"/>
                <w:i w:val="false"/>
                <w:color w:val="000000"/>
                <w:sz w:val="20"/>
              </w:rPr>
              <w:t>
ченного органа</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накопи-</w:t>
            </w:r>
            <w:r>
              <w:br/>
            </w:r>
            <w:r>
              <w:rPr>
                <w:rFonts w:ascii="Times New Roman"/>
                <w:b w:val="false"/>
                <w:i w:val="false"/>
                <w:color w:val="000000"/>
                <w:sz w:val="20"/>
              </w:rPr>
              <w:t>
тельный отдел Центра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Составле-</w:t>
            </w:r>
            <w:r>
              <w:br/>
            </w:r>
            <w:r>
              <w:rPr>
                <w:rFonts w:ascii="Times New Roman"/>
                <w:b w:val="false"/>
                <w:i w:val="false"/>
                <w:color w:val="000000"/>
                <w:sz w:val="20"/>
              </w:rPr>
              <w:t>
ние реестра, направле- ние документовв уполномо- ченный орган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потребителя, регистрация, направление документов руководите- лю уполномо-</w:t>
            </w:r>
            <w:r>
              <w:br/>
            </w:r>
            <w:r>
              <w:rPr>
                <w:rFonts w:ascii="Times New Roman"/>
                <w:b w:val="false"/>
                <w:i w:val="false"/>
                <w:color w:val="000000"/>
                <w:sz w:val="20"/>
              </w:rPr>
              <w:t>
ченного органа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ответствен-ному специалисту уполномо-</w:t>
            </w:r>
            <w:r>
              <w:br/>
            </w:r>
            <w:r>
              <w:rPr>
                <w:rFonts w:ascii="Times New Roman"/>
                <w:b w:val="false"/>
                <w:i w:val="false"/>
                <w:color w:val="000000"/>
                <w:sz w:val="20"/>
              </w:rPr>
              <w:t>
ченного органа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Рассмотрение документов, подготовка мотивирован-ного отказа, передача документов с материалами руководителю уполномочен-ного органа</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мотивиро-</w:t>
            </w:r>
            <w:r>
              <w:br/>
            </w:r>
            <w:r>
              <w:rPr>
                <w:rFonts w:ascii="Times New Roman"/>
                <w:b w:val="false"/>
                <w:i w:val="false"/>
                <w:color w:val="000000"/>
                <w:sz w:val="20"/>
              </w:rPr>
              <w:t>
ванного отказа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Регистрация мотивиро-</w:t>
            </w:r>
            <w:r>
              <w:br/>
            </w:r>
            <w:r>
              <w:rPr>
                <w:rFonts w:ascii="Times New Roman"/>
                <w:b w:val="false"/>
                <w:i w:val="false"/>
                <w:color w:val="000000"/>
                <w:sz w:val="20"/>
              </w:rPr>
              <w:t>
ванного отказа,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311"/>
        <w:gridCol w:w="2596"/>
        <w:gridCol w:w="2548"/>
        <w:gridCol w:w="2718"/>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мотивиро-</w:t>
            </w:r>
            <w:r>
              <w:br/>
            </w:r>
            <w:r>
              <w:rPr>
                <w:rFonts w:ascii="Times New Roman"/>
                <w:b w:val="false"/>
                <w:i w:val="false"/>
                <w:color w:val="000000"/>
                <w:sz w:val="20"/>
              </w:rPr>
              <w:t>
ванного отказа в Центр или потребителю</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мотивиро-</w:t>
            </w:r>
            <w:r>
              <w:br/>
            </w:r>
            <w:r>
              <w:rPr>
                <w:rFonts w:ascii="Times New Roman"/>
                <w:b w:val="false"/>
                <w:i w:val="false"/>
                <w:color w:val="000000"/>
                <w:sz w:val="20"/>
              </w:rPr>
              <w:t>
ванного отказа потребителю в Центре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4" w:id="6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протезно - ортопедической помощи»</w:t>
      </w:r>
      <w:r>
        <w:br/>
      </w:r>
      <w:r>
        <w:rPr>
          <w:rFonts w:ascii="Times New Roman"/>
          <w:b w:val="false"/>
          <w:i w:val="false"/>
          <w:color w:val="000000"/>
          <w:sz w:val="28"/>
        </w:rPr>
        <w:t>
 </w:t>
      </w:r>
    </w:p>
    <w:bookmarkEnd w:id="60"/>
    <w:bookmarkStart w:name="z205" w:id="6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61"/>
    <w:bookmarkStart w:name="z206" w:id="62"/>
    <w:p>
      <w:pPr>
        <w:spacing w:after="0"/>
        <w:ind w:left="0"/>
        <w:jc w:val="both"/>
      </w:pPr>
      <w:r>
        <w:rPr>
          <w:rFonts w:ascii="Times New Roman"/>
          <w:b w:val="false"/>
          <w:i w:val="false"/>
          <w:color w:val="000000"/>
          <w:sz w:val="28"/>
        </w:rPr>
        <w:t>
(схемы смотрите в бумажном варианте)</w:t>
      </w:r>
    </w:p>
    <w:bookmarkEnd w:id="62"/>
    <w:bookmarkStart w:name="z207" w:id="6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w:t>
      </w:r>
      <w:r>
        <w:br/>
      </w:r>
      <w:r>
        <w:rPr>
          <w:rFonts w:ascii="Times New Roman"/>
          <w:b w:val="false"/>
          <w:i w:val="false"/>
          <w:color w:val="000000"/>
          <w:sz w:val="28"/>
        </w:rPr>
        <w:t>
для предоставления им протезно - ортопедической</w:t>
      </w:r>
      <w:r>
        <w:br/>
      </w:r>
      <w:r>
        <w:rPr>
          <w:rFonts w:ascii="Times New Roman"/>
          <w:b w:val="false"/>
          <w:i w:val="false"/>
          <w:color w:val="000000"/>
          <w:sz w:val="28"/>
        </w:rPr>
        <w:t>
помощи»</w:t>
      </w:r>
      <w:r>
        <w:br/>
      </w: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w:t>
      </w:r>
      <w:r>
        <w:br/>
      </w:r>
      <w:r>
        <w:rPr>
          <w:rFonts w:ascii="Times New Roman"/>
          <w:b/>
          <w:i w:val="false"/>
          <w:color w:val="000000"/>
        </w:rPr>
        <w:t>
 </w:t>
      </w:r>
    </w:p>
    <w:p>
      <w:pPr>
        <w:spacing w:after="0"/>
        <w:ind w:left="0"/>
        <w:jc w:val="both"/>
      </w:pPr>
      <w:r>
        <w:rPr>
          <w:rFonts w:ascii="Times New Roman"/>
          <w:b/>
          <w:i w:val="false"/>
          <w:color w:val="000000"/>
          <w:sz w:val="28"/>
        </w:rPr>
        <w:t xml:space="preserve">      _______________________ </w:t>
      </w:r>
      <w:r>
        <w:rPr>
          <w:rFonts w:ascii="Times New Roman"/>
          <w:b w:val="false"/>
          <w:i w:val="false"/>
          <w:color w:val="000000"/>
          <w:sz w:val="28"/>
        </w:rPr>
        <w:t>районный/городской отдел занятости социальных программ рассмотрев Ваше заявление о выдаче направления для предоставления протезно - ортопедической помощи сообщает, что направление выдано __________________.</w:t>
      </w:r>
      <w:r>
        <w:br/>
      </w:r>
      <w:r>
        <w:rPr>
          <w:rFonts w:ascii="Times New Roman"/>
          <w:b w:val="false"/>
          <w:i w:val="false"/>
          <w:color w:val="000000"/>
          <w:sz w:val="28"/>
        </w:rPr>
        <w:t xml:space="preserve">
                         (дата) </w:t>
      </w:r>
      <w:r>
        <w:br/>
      </w:r>
      <w:r>
        <w:rPr>
          <w:rFonts w:ascii="Times New Roman"/>
          <w:b w:val="false"/>
          <w:i w:val="false"/>
          <w:color w:val="000000"/>
          <w:sz w:val="28"/>
        </w:rPr>
        <w:t>
 </w:t>
      </w:r>
    </w:p>
    <w:p>
      <w:pPr>
        <w:spacing w:after="0"/>
        <w:ind w:left="0"/>
        <w:jc w:val="both"/>
      </w:pPr>
      <w:r>
        <w:rPr>
          <w:rFonts w:ascii="Times New Roman"/>
          <w:b/>
          <w:i w:val="false"/>
          <w:color w:val="000000"/>
          <w:sz w:val="28"/>
        </w:rPr>
        <w:t>      Начальник _________________     _____________ ___________</w:t>
      </w:r>
      <w:r>
        <w:br/>
      </w:r>
      <w:r>
        <w:rPr>
          <w:rFonts w:ascii="Times New Roman"/>
          <w:b w:val="false"/>
          <w:i w:val="false"/>
          <w:color w:val="000000"/>
          <w:sz w:val="28"/>
        </w:rPr>
        <w:t>
</w:t>
      </w:r>
      <w:r>
        <w:rPr>
          <w:rFonts w:ascii="Times New Roman"/>
          <w:b/>
          <w:i w:val="false"/>
          <w:color w:val="000000"/>
          <w:sz w:val="28"/>
        </w:rPr>
        <w:t xml:space="preserve">      районного/городского отдела        </w:t>
      </w:r>
      <w:r>
        <w:rPr>
          <w:rFonts w:ascii="Times New Roman"/>
          <w:b w:val="false"/>
          <w:i w:val="false"/>
          <w:color w:val="000000"/>
          <w:sz w:val="28"/>
        </w:rPr>
        <w:t>(подпись)     (Ф.И.О.)</w:t>
      </w:r>
      <w:r>
        <w:br/>
      </w:r>
      <w:r>
        <w:rPr>
          <w:rFonts w:ascii="Times New Roman"/>
          <w:b w:val="false"/>
          <w:i w:val="false"/>
          <w:color w:val="000000"/>
          <w:sz w:val="28"/>
        </w:rPr>
        <w:t>
</w:t>
      </w:r>
      <w:r>
        <w:rPr>
          <w:rFonts w:ascii="Times New Roman"/>
          <w:b/>
          <w:i w:val="false"/>
          <w:color w:val="000000"/>
          <w:sz w:val="28"/>
        </w:rPr>
        <w:t>      занятости и социальных программ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w:t>
      </w:r>
      <w:r>
        <w:br/>
      </w:r>
      <w:r>
        <w:rPr>
          <w:rFonts w:ascii="Times New Roman"/>
          <w:b/>
          <w:i w:val="false"/>
          <w:color w:val="000000"/>
        </w:rPr>
        <w:t>
 </w:t>
      </w:r>
    </w:p>
    <w:p>
      <w:pPr>
        <w:spacing w:after="0"/>
        <w:ind w:left="0"/>
        <w:jc w:val="both"/>
      </w:pPr>
      <w:r>
        <w:rPr>
          <w:rFonts w:ascii="Times New Roman"/>
          <w:b/>
          <w:i w:val="false"/>
          <w:color w:val="000000"/>
          <w:sz w:val="28"/>
        </w:rPr>
        <w:t xml:space="preserve">      _______________________ </w:t>
      </w:r>
      <w:r>
        <w:rPr>
          <w:rFonts w:ascii="Times New Roman"/>
          <w:b w:val="false"/>
          <w:i w:val="false"/>
          <w:color w:val="000000"/>
          <w:sz w:val="28"/>
        </w:rPr>
        <w:t xml:space="preserve">районный/городской отдел занятости социальных программ рассмотрев Ваше заявление о выдаче направления для предоставления протезно-ортопедической помощи сообщает, что выдача Вам направления на данную помощь отказано по причине </w:t>
      </w:r>
      <w:r>
        <w:rPr>
          <w:rFonts w:ascii="Times New Roman"/>
          <w:b/>
          <w:i w:val="false"/>
          <w:color w:val="000000"/>
          <w:sz w:val="28"/>
        </w:rPr>
        <w:t>________</w:t>
      </w:r>
      <w:r>
        <w:rPr>
          <w:rFonts w:ascii="Times New Roman"/>
          <w:b w:val="false"/>
          <w:i w:val="false"/>
          <w:color w:val="000000"/>
          <w:sz w:val="28"/>
        </w:rPr>
        <w:t>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Начальник ________________     _____________ ____________</w:t>
      </w:r>
      <w:r>
        <w:br/>
      </w:r>
      <w:r>
        <w:rPr>
          <w:rFonts w:ascii="Times New Roman"/>
          <w:b w:val="false"/>
          <w:i w:val="false"/>
          <w:color w:val="000000"/>
          <w:sz w:val="28"/>
        </w:rPr>
        <w:t>
</w:t>
      </w:r>
      <w:r>
        <w:rPr>
          <w:rFonts w:ascii="Times New Roman"/>
          <w:b/>
          <w:i w:val="false"/>
          <w:color w:val="000000"/>
          <w:sz w:val="28"/>
        </w:rPr>
        <w:t xml:space="preserve">      районного/городского отдела       </w:t>
      </w:r>
      <w:r>
        <w:rPr>
          <w:rFonts w:ascii="Times New Roman"/>
          <w:b w:val="false"/>
          <w:i w:val="false"/>
          <w:color w:val="000000"/>
          <w:sz w:val="28"/>
        </w:rPr>
        <w:t>(подпись)      (Ф.И.О.)</w:t>
      </w:r>
      <w:r>
        <w:br/>
      </w:r>
      <w:r>
        <w:rPr>
          <w:rFonts w:ascii="Times New Roman"/>
          <w:b w:val="false"/>
          <w:i w:val="false"/>
          <w:color w:val="000000"/>
          <w:sz w:val="28"/>
        </w:rPr>
        <w:t>
</w:t>
      </w:r>
      <w:r>
        <w:rPr>
          <w:rFonts w:ascii="Times New Roman"/>
          <w:b/>
          <w:i w:val="false"/>
          <w:color w:val="000000"/>
          <w:sz w:val="28"/>
        </w:rPr>
        <w:t>      занятости и социальных программ</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8" w:id="64"/>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64"/>
    <w:bookmarkStart w:name="z209" w:id="65"/>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xml:space="preserve">
«Оформление документов на инвалидов для обеспечения их </w:t>
      </w:r>
      <w:r>
        <w:br/>
      </w:r>
      <w:r>
        <w:rPr>
          <w:rFonts w:ascii="Times New Roman"/>
          <w:b/>
          <w:i w:val="false"/>
          <w:color w:val="000000"/>
        </w:rPr>
        <w:t>
сурдо - тифлотехническими и обязательными гигиеническими средствами»</w:t>
      </w:r>
    </w:p>
    <w:bookmarkEnd w:id="65"/>
    <w:bookmarkStart w:name="z210" w:id="66"/>
    <w:p>
      <w:pPr>
        <w:spacing w:after="0"/>
        <w:ind w:left="0"/>
        <w:jc w:val="left"/>
      </w:pPr>
      <w:r>
        <w:rPr>
          <w:rFonts w:ascii="Times New Roman"/>
          <w:b/>
          <w:i w:val="false"/>
          <w:color w:val="000000"/>
        </w:rPr>
        <w:t xml:space="preserve"> 
1. Основные понятия</w:t>
      </w:r>
    </w:p>
    <w:bookmarkEnd w:id="66"/>
    <w:bookmarkStart w:name="z211" w:id="67"/>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обеспечения их сурдо - тифлотехническими и обязательными гигиеническими средствами»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потребитель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по обеспечению сурдо - техническими средствами: участники и инвалиды Великой Отечественной войны; лица, приравненные по льготам и гарантиям к инвалидам Великой Отечественной войны; дети-инвалиды; инвалиды первой, второй, третьей групп;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по обеспечению тифло - техническими средствами: инвалиды первой, второй групп; дети-инвалиды;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индиивидуального предпринимателя, или ликвидации юридического лица;</w:t>
      </w:r>
      <w:r>
        <w:br/>
      </w:r>
      <w:r>
        <w:rPr>
          <w:rFonts w:ascii="Times New Roman"/>
          <w:b w:val="false"/>
          <w:i w:val="false"/>
          <w:color w:val="000000"/>
          <w:sz w:val="28"/>
        </w:rPr>
        <w:t>
      по обеспечению обязательными гигиеническими средствами: инвалиды, нуждающиеся в обязательных гигиенических средствах, в соответствии с индивидуальной программой реабилитации инвалида;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2) уполномоченный орган – районные и городские отделы занятости и социальных программ Мангистауской области;</w:t>
      </w:r>
      <w:r>
        <w:br/>
      </w:r>
      <w:r>
        <w:rPr>
          <w:rFonts w:ascii="Times New Roman"/>
          <w:b w:val="false"/>
          <w:i w:val="false"/>
          <w:color w:val="000000"/>
          <w:sz w:val="28"/>
        </w:rPr>
        <w:t>
</w:t>
      </w:r>
      <w:r>
        <w:rPr>
          <w:rFonts w:ascii="Times New Roman"/>
          <w:b w:val="false"/>
          <w:i w:val="false"/>
          <w:color w:val="000000"/>
          <w:sz w:val="28"/>
        </w:rPr>
        <w:t>
      3) Центр – Филиал республиканского государственного предприятия «Центр обслуживания населения» по Мангистауской области и его структурные подразделения.</w:t>
      </w:r>
    </w:p>
    <w:bookmarkEnd w:id="67"/>
    <w:bookmarkStart w:name="z215" w:id="68"/>
    <w:p>
      <w:pPr>
        <w:spacing w:after="0"/>
        <w:ind w:left="0"/>
        <w:jc w:val="left"/>
      </w:pPr>
      <w:r>
        <w:rPr>
          <w:rFonts w:ascii="Times New Roman"/>
          <w:b/>
          <w:i w:val="false"/>
          <w:color w:val="000000"/>
        </w:rPr>
        <w:t xml:space="preserve"> 
2. Общие положения</w:t>
      </w:r>
    </w:p>
    <w:bookmarkEnd w:id="68"/>
    <w:bookmarkStart w:name="z216" w:id="69"/>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документов на инвалидов для обеспечения их сурдо - тифлотехническими и обязательными гигиеническими средствами» (далее – государственная услуга) оказывается уполномоченным органом, а также через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 - 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 754.</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инвалидов для обеспечения их сурдо - тифлотехническими и обязательными гигиеническими средствами (далее – уведомление), либо мотивированный ответ об отказе в предоставлении услуги на бумажном носителе.</w:t>
      </w:r>
    </w:p>
    <w:bookmarkEnd w:id="69"/>
    <w:bookmarkStart w:name="z221" w:id="70"/>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0"/>
    <w:bookmarkStart w:name="z222" w:id="71"/>
    <w:p>
      <w:pPr>
        <w:spacing w:after="0"/>
        <w:ind w:left="0"/>
        <w:jc w:val="both"/>
      </w:pPr>
      <w:r>
        <w:rPr>
          <w:rFonts w:ascii="Times New Roman"/>
          <w:b w:val="false"/>
          <w:i w:val="false"/>
          <w:color w:val="000000"/>
          <w:sz w:val="28"/>
        </w:rPr>
        <w:t>
      7. Информацию по вопросам оказания государственной услуги, а также о ходе оказания государственной услуги можно получить в уполномоченном органе и Центре,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сдачи потребителем необходимых документов, определенных в пункте 12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к приему на обеспечение их сурдо - тифлотехническими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w:t>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w:t>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 фамилии и инициалов ответственного лица, принявшего документы, передает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 </w:t>
      </w:r>
      <w:r>
        <w:br/>
      </w:r>
      <w:r>
        <w:rPr>
          <w:rFonts w:ascii="Times New Roman"/>
          <w:b w:val="false"/>
          <w:i w:val="false"/>
          <w:color w:val="000000"/>
          <w:sz w:val="28"/>
        </w:rPr>
        <w:t>
</w:t>
      </w:r>
      <w:r>
        <w:rPr>
          <w:rFonts w:ascii="Times New Roman"/>
          <w:b w:val="false"/>
          <w:i w:val="false"/>
          <w:color w:val="000000"/>
          <w:sz w:val="28"/>
        </w:rPr>
        <w:t>
      4) ответственный специалист уполномоченного органа рассматривает предоставленные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w:t>
      </w:r>
      <w:r>
        <w:br/>
      </w:r>
      <w:r>
        <w:rPr>
          <w:rFonts w:ascii="Times New Roman"/>
          <w:b w:val="false"/>
          <w:i w:val="false"/>
          <w:color w:val="000000"/>
          <w:sz w:val="28"/>
        </w:rPr>
        <w:t>
</w:t>
      </w:r>
      <w:r>
        <w:rPr>
          <w:rFonts w:ascii="Times New Roman"/>
          <w:b w:val="false"/>
          <w:i w:val="false"/>
          <w:color w:val="000000"/>
          <w:sz w:val="28"/>
        </w:rPr>
        <w:t>
      5) специалист уполномоченного органа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регистрирует и передает документы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Факт отправки пакета документов из Центра в уполномоченный орган фиксируется при помощи Сканера штрих 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специалист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6) ответственный специалист уполномоченного органа рассматривает предоставленные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 </w:t>
      </w:r>
      <w:r>
        <w:br/>
      </w:r>
      <w:r>
        <w:rPr>
          <w:rFonts w:ascii="Times New Roman"/>
          <w:b w:val="false"/>
          <w:i w:val="false"/>
          <w:color w:val="000000"/>
          <w:sz w:val="28"/>
        </w:rPr>
        <w:t>
</w:t>
      </w:r>
      <w:r>
        <w:rPr>
          <w:rFonts w:ascii="Times New Roman"/>
          <w:b w:val="false"/>
          <w:i w:val="false"/>
          <w:color w:val="000000"/>
          <w:sz w:val="28"/>
        </w:rPr>
        <w:t>
      7) специалист уполномоченного органа направляет результат оказания государственной услуги в Центр, при этом фиксируя в информационной системе Центра (в случае отсутствия в уполномоченном органе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фиксируются поступившие документы при помощи Сканера штрих кода.</w:t>
      </w:r>
      <w:r>
        <w:br/>
      </w:r>
      <w:r>
        <w:rPr>
          <w:rFonts w:ascii="Times New Roman"/>
          <w:b w:val="false"/>
          <w:i w:val="false"/>
          <w:color w:val="000000"/>
          <w:sz w:val="28"/>
        </w:rPr>
        <w:t>
</w:t>
      </w:r>
      <w:r>
        <w:rPr>
          <w:rFonts w:ascii="Times New Roman"/>
          <w:b w:val="false"/>
          <w:i w:val="false"/>
          <w:color w:val="000000"/>
          <w:sz w:val="28"/>
        </w:rPr>
        <w:t>
      8) Инспектор Центра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11. Минимальное количество лиц, осуществляющих прием документов для оказания государственной услуги в уполномоченном органе и Центре составляет один сотрудник. </w:t>
      </w:r>
    </w:p>
    <w:bookmarkEnd w:id="71"/>
    <w:bookmarkStart w:name="z247" w:id="72"/>
    <w:p>
      <w:pPr>
        <w:spacing w:after="0"/>
        <w:ind w:left="0"/>
        <w:jc w:val="left"/>
      </w:pPr>
      <w:r>
        <w:rPr>
          <w:rFonts w:ascii="Times New Roman"/>
          <w:b/>
          <w:i w:val="false"/>
          <w:color w:val="000000"/>
        </w:rPr>
        <w:t xml:space="preserve"> 
4. Описание порядка действий (взаимодействий) в процессе оказания государственной услуги</w:t>
      </w:r>
    </w:p>
    <w:bookmarkEnd w:id="72"/>
    <w:bookmarkStart w:name="z248" w:id="73"/>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по обеспечению сурдо - 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2) по обеспечению тифло - 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w:t>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 инспектор Центра;</w:t>
      </w:r>
      <w:r>
        <w:br/>
      </w:r>
      <w:r>
        <w:rPr>
          <w:rFonts w:ascii="Times New Roman"/>
          <w:b w:val="false"/>
          <w:i w:val="false"/>
          <w:color w:val="000000"/>
          <w:sz w:val="28"/>
        </w:rPr>
        <w:t>
</w:t>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4)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5)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End w:id="73"/>
    <w:bookmarkStart w:name="z260" w:id="74"/>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74"/>
    <w:bookmarkStart w:name="z261" w:id="75"/>
    <w:p>
      <w:pPr>
        <w:spacing w:after="0"/>
        <w:ind w:left="0"/>
        <w:jc w:val="both"/>
      </w:pPr>
      <w:r>
        <w:rPr>
          <w:rFonts w:ascii="Times New Roman"/>
          <w:b w:val="false"/>
          <w:i w:val="false"/>
          <w:color w:val="000000"/>
          <w:sz w:val="28"/>
        </w:rPr>
        <w:t xml:space="preserve">
      16. Ответственным лицом за оказание государственной услуги является руководитель уполномоченного органа и Центра (далее – должностные лица). </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w:t>
      </w:r>
    </w:p>
    <w:bookmarkEnd w:id="75"/>
    <w:bookmarkStart w:name="z262" w:id="7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сурдо - тифлотехническими</w:t>
      </w:r>
      <w:r>
        <w:br/>
      </w:r>
      <w:r>
        <w:rPr>
          <w:rFonts w:ascii="Times New Roman"/>
          <w:b w:val="false"/>
          <w:i w:val="false"/>
          <w:color w:val="000000"/>
          <w:sz w:val="28"/>
        </w:rPr>
        <w:t>
средствами и обязательными гигиеническими</w:t>
      </w:r>
      <w:r>
        <w:br/>
      </w:r>
      <w:r>
        <w:rPr>
          <w:rFonts w:ascii="Times New Roman"/>
          <w:b w:val="false"/>
          <w:i w:val="false"/>
          <w:color w:val="000000"/>
          <w:sz w:val="28"/>
        </w:rPr>
        <w:t>
средствами»</w:t>
      </w:r>
      <w:r>
        <w:br/>
      </w:r>
      <w:r>
        <w:rPr>
          <w:rFonts w:ascii="Times New Roman"/>
          <w:b w:val="false"/>
          <w:i w:val="false"/>
          <w:color w:val="000000"/>
          <w:sz w:val="28"/>
        </w:rPr>
        <w:t>
 </w:t>
      </w:r>
    </w:p>
    <w:bookmarkEnd w:id="76"/>
    <w:bookmarkStart w:name="z263" w:id="77"/>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081"/>
        <w:gridCol w:w="3048"/>
        <w:gridCol w:w="1974"/>
        <w:gridCol w:w="2830"/>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уполномоченного органа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18-30 часов, обед с 12-30 до 14-00 часов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4" w:id="7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сурдо - тифлотехническими</w:t>
      </w:r>
      <w:r>
        <w:br/>
      </w:r>
      <w:r>
        <w:rPr>
          <w:rFonts w:ascii="Times New Roman"/>
          <w:b w:val="false"/>
          <w:i w:val="false"/>
          <w:color w:val="000000"/>
          <w:sz w:val="28"/>
        </w:rPr>
        <w:t>
средствами и обязательными гигиеническими средствами»</w:t>
      </w:r>
      <w:r>
        <w:br/>
      </w:r>
      <w:r>
        <w:rPr>
          <w:rFonts w:ascii="Times New Roman"/>
          <w:b w:val="false"/>
          <w:i w:val="false"/>
          <w:color w:val="000000"/>
          <w:sz w:val="28"/>
        </w:rPr>
        <w:t>
 </w:t>
      </w:r>
    </w:p>
    <w:bookmarkEnd w:id="78"/>
    <w:bookmarkStart w:name="z265" w:id="79"/>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r>
        <w:br/>
      </w:r>
      <w:r>
        <w:rPr>
          <w:rFonts w:ascii="Times New Roman"/>
          <w:b/>
          <w:i w:val="false"/>
          <w:color w:val="000000"/>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882"/>
        <w:gridCol w:w="3375"/>
        <w:gridCol w:w="2215"/>
        <w:gridCol w:w="2662"/>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Центра обслуживания населения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Мангистауской области</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15 мкр., здание 67 «б»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субботу, за исключе- нием выходных и праздничных дней,с 9-00 до 20-00 часов без перерыва</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отдел № 1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мкр., здание 67 «б»</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 xml:space="preserve">42-23-19 </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Жанаозенский городской отдел № 2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микрорайон Шугыла, здание Дельта Банка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78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районный отдел № 3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районный отдел № 4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Косай ата, здание Центра молодежи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w:t>
            </w:r>
          </w:p>
          <w:p>
            <w:pPr>
              <w:spacing w:after="20"/>
              <w:ind w:left="20"/>
              <w:jc w:val="both"/>
            </w:pPr>
            <w:r>
              <w:rPr>
                <w:rFonts w:ascii="Times New Roman"/>
                <w:b w:val="false"/>
                <w:i w:val="false"/>
                <w:color w:val="000000"/>
                <w:sz w:val="20"/>
              </w:rPr>
              <w:t>2-55-35,</w:t>
            </w:r>
          </w:p>
          <w:p>
            <w:pPr>
              <w:spacing w:after="20"/>
              <w:ind w:left="20"/>
              <w:jc w:val="both"/>
            </w:pPr>
            <w:r>
              <w:rPr>
                <w:rFonts w:ascii="Times New Roman"/>
                <w:b w:val="false"/>
                <w:i w:val="false"/>
                <w:color w:val="000000"/>
                <w:sz w:val="20"/>
              </w:rPr>
              <w:t>2-56-35</w:t>
            </w:r>
          </w:p>
        </w:tc>
        <w:tc>
          <w:tcPr>
            <w:tcW w:w="0" w:type="auto"/>
            <w:vMerge/>
            <w:tcBorders>
              <w:top w:val="nil"/>
              <w:left w:val="single" w:color="cfcfcf" w:sz="5"/>
              <w:bottom w:val="single" w:color="cfcfcf" w:sz="5"/>
              <w:right w:val="single" w:color="cfcfcf" w:sz="5"/>
            </w:tcBorders>
          </w:tcPr>
          <w:p/>
        </w:tc>
      </w:tr>
      <w:tr>
        <w:trPr>
          <w:trHeight w:val="28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районный отдел № 5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22-0-83,</w:t>
            </w:r>
          </w:p>
          <w:p>
            <w:pPr>
              <w:spacing w:after="20"/>
              <w:ind w:left="20"/>
              <w:jc w:val="both"/>
            </w:pPr>
            <w:r>
              <w:rPr>
                <w:rFonts w:ascii="Times New Roman"/>
                <w:b w:val="false"/>
                <w:i w:val="false"/>
                <w:color w:val="000000"/>
                <w:sz w:val="20"/>
              </w:rPr>
              <w:t>22-0-79</w:t>
            </w:r>
          </w:p>
        </w:tc>
        <w:tc>
          <w:tcPr>
            <w:tcW w:w="0" w:type="auto"/>
            <w:vMerge/>
            <w:tcBorders>
              <w:top w:val="nil"/>
              <w:left w:val="single" w:color="cfcfcf" w:sz="5"/>
              <w:bottom w:val="single" w:color="cfcfcf" w:sz="5"/>
              <w:right w:val="single" w:color="cfcfcf" w:sz="5"/>
            </w:tcBorders>
          </w:tcPr>
          <w:p/>
        </w:tc>
      </w:tr>
      <w:tr>
        <w:trPr>
          <w:trHeight w:val="70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районный отдел № 6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 xml:space="preserve">8(72937) </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1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районный отдел № 7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1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Жетыбайский районный отдел № 8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Жетыбай, улица Жанакурылыс, здание № 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p>
            <w:pPr>
              <w:spacing w:after="20"/>
              <w:ind w:left="20"/>
              <w:jc w:val="both"/>
            </w:pPr>
            <w:r>
              <w:rPr>
                <w:rFonts w:ascii="Times New Roman"/>
                <w:b w:val="false"/>
                <w:i w:val="false"/>
                <w:color w:val="000000"/>
                <w:sz w:val="20"/>
              </w:rPr>
              <w:t>8 (72935) 26-9-35</w:t>
            </w:r>
          </w:p>
        </w:tc>
        <w:tc>
          <w:tcPr>
            <w:tcW w:w="0" w:type="auto"/>
            <w:vMerge/>
            <w:tcBorders>
              <w:top w:val="nil"/>
              <w:left w:val="single" w:color="cfcfcf" w:sz="5"/>
              <w:bottom w:val="single" w:color="cfcfcf" w:sz="5"/>
              <w:right w:val="single" w:color="cfcfcf" w:sz="5"/>
            </w:tcBorders>
          </w:tcPr>
          <w:p/>
        </w:tc>
      </w:tr>
      <w:tr>
        <w:trPr>
          <w:trHeight w:val="1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Боранкульское отделение № 9 Бейнеуского района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12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8(72938) </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6" w:id="8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сурдо - тифлотехническими</w:t>
      </w:r>
      <w:r>
        <w:br/>
      </w:r>
      <w:r>
        <w:rPr>
          <w:rFonts w:ascii="Times New Roman"/>
          <w:b w:val="false"/>
          <w:i w:val="false"/>
          <w:color w:val="000000"/>
          <w:sz w:val="28"/>
        </w:rPr>
        <w:t>
средствами и обязательными гигиеническими</w:t>
      </w:r>
      <w:r>
        <w:br/>
      </w:r>
      <w:r>
        <w:rPr>
          <w:rFonts w:ascii="Times New Roman"/>
          <w:b w:val="false"/>
          <w:i w:val="false"/>
          <w:color w:val="000000"/>
          <w:sz w:val="28"/>
        </w:rPr>
        <w:t>
средствами»</w:t>
      </w:r>
      <w:r>
        <w:br/>
      </w:r>
      <w:r>
        <w:rPr>
          <w:rFonts w:ascii="Times New Roman"/>
          <w:b w:val="false"/>
          <w:i w:val="false"/>
          <w:color w:val="000000"/>
          <w:sz w:val="28"/>
        </w:rPr>
        <w:t>
 </w:t>
      </w:r>
    </w:p>
    <w:bookmarkEnd w:id="80"/>
    <w:bookmarkStart w:name="z267" w:id="8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81"/>
    <w:bookmarkStart w:name="z268" w:id="82"/>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227"/>
        <w:gridCol w:w="2115"/>
        <w:gridCol w:w="2697"/>
        <w:gridCol w:w="2471"/>
        <w:gridCol w:w="2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 Центра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w:t>
            </w:r>
            <w:r>
              <w:br/>
            </w:r>
            <w:r>
              <w:rPr>
                <w:rFonts w:ascii="Times New Roman"/>
                <w:b w:val="false"/>
                <w:i w:val="false"/>
                <w:color w:val="000000"/>
                <w:sz w:val="20"/>
              </w:rPr>
              <w:t xml:space="preserve">
ченного органа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w:t>
            </w:r>
            <w:r>
              <w:br/>
            </w:r>
            <w:r>
              <w:rPr>
                <w:rFonts w:ascii="Times New Roman"/>
                <w:b w:val="false"/>
                <w:i w:val="false"/>
                <w:color w:val="000000"/>
                <w:sz w:val="20"/>
              </w:rPr>
              <w:t>
ченного органа</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 в журнале, составляет реестр и направляет документы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поступившими документами, определение ответствен-</w:t>
            </w:r>
            <w:r>
              <w:br/>
            </w:r>
            <w:r>
              <w:rPr>
                <w:rFonts w:ascii="Times New Roman"/>
                <w:b w:val="false"/>
                <w:i w:val="false"/>
                <w:color w:val="000000"/>
                <w:sz w:val="20"/>
              </w:rPr>
              <w:t>
ного специалиста для исполнения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w:t>
            </w:r>
            <w:r>
              <w:br/>
            </w:r>
            <w:r>
              <w:rPr>
                <w:rFonts w:ascii="Times New Roman"/>
                <w:b w:val="false"/>
                <w:i w:val="false"/>
                <w:color w:val="000000"/>
                <w:sz w:val="20"/>
              </w:rPr>
              <w:t>
ционно-</w:t>
            </w:r>
            <w:r>
              <w:br/>
            </w:r>
            <w:r>
              <w:rPr>
                <w:rFonts w:ascii="Times New Roman"/>
                <w:b w:val="false"/>
                <w:i w:val="false"/>
                <w:color w:val="000000"/>
                <w:sz w:val="20"/>
              </w:rPr>
              <w:t>
распоряди-тельное решение)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 выдача расписки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документов в накопитель- ный отдел, отправка документов в уполномочен- ный орган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для наложения резолюции</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w:t>
            </w:r>
            <w:r>
              <w:br/>
            </w:r>
            <w:r>
              <w:rPr>
                <w:rFonts w:ascii="Times New Roman"/>
                <w:b w:val="false"/>
                <w:i w:val="false"/>
                <w:color w:val="000000"/>
                <w:sz w:val="20"/>
              </w:rPr>
              <w:t>
ному специалисту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2-х раз в день</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536"/>
        <w:gridCol w:w="2631"/>
        <w:gridCol w:w="1949"/>
        <w:gridCol w:w="2311"/>
        <w:gridCol w:w="27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 ние СФЕ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 ный специалист уполномо-</w:t>
            </w:r>
            <w:r>
              <w:br/>
            </w:r>
            <w:r>
              <w:rPr>
                <w:rFonts w:ascii="Times New Roman"/>
                <w:b w:val="false"/>
                <w:i w:val="false"/>
                <w:color w:val="000000"/>
                <w:sz w:val="20"/>
              </w:rPr>
              <w:t>
ченного органа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w:t>
            </w:r>
            <w:r>
              <w:br/>
            </w:r>
            <w:r>
              <w:rPr>
                <w:rFonts w:ascii="Times New Roman"/>
                <w:b w:val="false"/>
                <w:i w:val="false"/>
                <w:color w:val="000000"/>
                <w:sz w:val="20"/>
              </w:rPr>
              <w:t>
моченно-го органа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 ченного органа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 ние действия (процесса, процедуры, операции) и их описание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 ние проверки полноты документов, подготовка уведомления или мотивирован- ного отказа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 ление с докумен- тами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 ция уведомле- ния или мотивиро- ванного отказа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 ного отказа потребителю</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 ционно-</w:t>
            </w:r>
            <w:r>
              <w:br/>
            </w:r>
            <w:r>
              <w:rPr>
                <w:rFonts w:ascii="Times New Roman"/>
                <w:b w:val="false"/>
                <w:i w:val="false"/>
                <w:color w:val="000000"/>
                <w:sz w:val="20"/>
              </w:rPr>
              <w:t>
распоряди-</w:t>
            </w:r>
            <w:r>
              <w:br/>
            </w:r>
            <w:r>
              <w:rPr>
                <w:rFonts w:ascii="Times New Roman"/>
                <w:b w:val="false"/>
                <w:i w:val="false"/>
                <w:color w:val="000000"/>
                <w:sz w:val="20"/>
              </w:rPr>
              <w:t>
тельное решение)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руководителю уполномо-</w:t>
            </w:r>
            <w:r>
              <w:br/>
            </w:r>
            <w:r>
              <w:rPr>
                <w:rFonts w:ascii="Times New Roman"/>
                <w:b w:val="false"/>
                <w:i w:val="false"/>
                <w:color w:val="000000"/>
                <w:sz w:val="20"/>
              </w:rPr>
              <w:t>
ченного органа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 ние докумен- 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государст- венной услуги потребите- лю или в Центр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 ного отказа потребителю</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восьми рабочих дней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83"/>
    <w:p>
      <w:pPr>
        <w:spacing w:after="0"/>
        <w:ind w:left="0"/>
        <w:jc w:val="left"/>
      </w:pPr>
      <w:r>
        <w:rPr>
          <w:rFonts w:ascii="Times New Roman"/>
          <w:b/>
          <w:i w:val="false"/>
          <w:color w:val="000000"/>
        </w:rPr>
        <w:t xml:space="preserve"> 
Таблица 2. Варианты использования. Основной процесс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425"/>
        <w:gridCol w:w="2695"/>
        <w:gridCol w:w="2451"/>
        <w:gridCol w:w="2502"/>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w:t>
            </w:r>
            <w:r>
              <w:br/>
            </w:r>
            <w:r>
              <w:rPr>
                <w:rFonts w:ascii="Times New Roman"/>
                <w:b w:val="false"/>
                <w:i w:val="false"/>
                <w:color w:val="000000"/>
                <w:sz w:val="20"/>
              </w:rPr>
              <w:t>
ченного органа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 тель уполномо-</w:t>
            </w:r>
            <w:r>
              <w:br/>
            </w:r>
            <w:r>
              <w:rPr>
                <w:rFonts w:ascii="Times New Roman"/>
                <w:b w:val="false"/>
                <w:i w:val="false"/>
                <w:color w:val="000000"/>
                <w:sz w:val="20"/>
              </w:rPr>
              <w:t>
ченного органа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w:t>
            </w:r>
            <w:r>
              <w:br/>
            </w:r>
            <w:r>
              <w:rPr>
                <w:rFonts w:ascii="Times New Roman"/>
                <w:b w:val="false"/>
                <w:i w:val="false"/>
                <w:color w:val="000000"/>
                <w:sz w:val="20"/>
              </w:rPr>
              <w:t>
ственный специалист уполномо-</w:t>
            </w:r>
            <w:r>
              <w:br/>
            </w:r>
            <w:r>
              <w:rPr>
                <w:rFonts w:ascii="Times New Roman"/>
                <w:b w:val="false"/>
                <w:i w:val="false"/>
                <w:color w:val="000000"/>
                <w:sz w:val="20"/>
              </w:rPr>
              <w:t>
ченного органа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накопитель- ный отдел Центра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Составление реестра, направление документов в уполномо-</w:t>
            </w:r>
            <w:r>
              <w:br/>
            </w:r>
            <w:r>
              <w:rPr>
                <w:rFonts w:ascii="Times New Roman"/>
                <w:b w:val="false"/>
                <w:i w:val="false"/>
                <w:color w:val="000000"/>
                <w:sz w:val="20"/>
              </w:rPr>
              <w:t>
ченный орган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потребителя, регистрация, направление документов руководителю уполномочен- ного органа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ответствен- ному специалисту уполномо-</w:t>
            </w:r>
            <w:r>
              <w:br/>
            </w:r>
            <w:r>
              <w:rPr>
                <w:rFonts w:ascii="Times New Roman"/>
                <w:b w:val="false"/>
                <w:i w:val="false"/>
                <w:color w:val="000000"/>
                <w:sz w:val="20"/>
              </w:rPr>
              <w:t>
ченного органа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w:t>
            </w:r>
            <w:r>
              <w:br/>
            </w:r>
            <w:r>
              <w:rPr>
                <w:rFonts w:ascii="Times New Roman"/>
                <w:b w:val="false"/>
                <w:i w:val="false"/>
                <w:color w:val="000000"/>
                <w:sz w:val="20"/>
              </w:rPr>
              <w:t>
рение документов, подготовка уведомления, передача документов с материалами руководите- лю уполномо-</w:t>
            </w:r>
            <w:r>
              <w:br/>
            </w:r>
            <w:r>
              <w:rPr>
                <w:rFonts w:ascii="Times New Roman"/>
                <w:b w:val="false"/>
                <w:i w:val="false"/>
                <w:color w:val="000000"/>
                <w:sz w:val="20"/>
              </w:rPr>
              <w:t>
ченного органа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уведомления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Регистрация уведомления, передача уведомления в Центр или потребителю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 потребителю в Центре</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0" w:id="84"/>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2337"/>
        <w:gridCol w:w="2569"/>
        <w:gridCol w:w="2569"/>
        <w:gridCol w:w="2737"/>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w:t>
            </w:r>
            <w:r>
              <w:br/>
            </w:r>
            <w:r>
              <w:rPr>
                <w:rFonts w:ascii="Times New Roman"/>
                <w:b w:val="false"/>
                <w:i w:val="false"/>
                <w:color w:val="000000"/>
                <w:sz w:val="20"/>
              </w:rPr>
              <w:t>
ченного органа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 тель уполномо-</w:t>
            </w:r>
            <w:r>
              <w:br/>
            </w:r>
            <w:r>
              <w:rPr>
                <w:rFonts w:ascii="Times New Roman"/>
                <w:b w:val="false"/>
                <w:i w:val="false"/>
                <w:color w:val="000000"/>
                <w:sz w:val="20"/>
              </w:rPr>
              <w:t>
ченного органа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Ответствен-</w:t>
            </w:r>
            <w:r>
              <w:br/>
            </w:r>
            <w:r>
              <w:rPr>
                <w:rFonts w:ascii="Times New Roman"/>
                <w:b w:val="false"/>
                <w:i w:val="false"/>
                <w:color w:val="000000"/>
                <w:sz w:val="20"/>
              </w:rPr>
              <w:t>
ный специалист уполномо-</w:t>
            </w:r>
            <w:r>
              <w:br/>
            </w:r>
            <w:r>
              <w:rPr>
                <w:rFonts w:ascii="Times New Roman"/>
                <w:b w:val="false"/>
                <w:i w:val="false"/>
                <w:color w:val="000000"/>
                <w:sz w:val="20"/>
              </w:rPr>
              <w:t>
ченного органа</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накопитель- ный отдел Центра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w:t>
            </w:r>
            <w:r>
              <w:br/>
            </w:r>
            <w:r>
              <w:rPr>
                <w:rFonts w:ascii="Times New Roman"/>
                <w:b w:val="false"/>
                <w:i w:val="false"/>
                <w:color w:val="000000"/>
                <w:sz w:val="20"/>
              </w:rPr>
              <w:t>
ление реестра, направле- ние документовв уполномо- ченный орган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потребителя, регистрация, направление документов руководите- лю уполномо-</w:t>
            </w:r>
            <w:r>
              <w:br/>
            </w:r>
            <w:r>
              <w:rPr>
                <w:rFonts w:ascii="Times New Roman"/>
                <w:b w:val="false"/>
                <w:i w:val="false"/>
                <w:color w:val="000000"/>
                <w:sz w:val="20"/>
              </w:rPr>
              <w:t>
ченного органа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ответствен- ному специалисту уполномо-</w:t>
            </w:r>
            <w:r>
              <w:br/>
            </w:r>
            <w:r>
              <w:rPr>
                <w:rFonts w:ascii="Times New Roman"/>
                <w:b w:val="false"/>
                <w:i w:val="false"/>
                <w:color w:val="000000"/>
                <w:sz w:val="20"/>
              </w:rPr>
              <w:t>
ченного органа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 ние документов, подготовка мотивирован- ного отказа, передача документов с материалами руководителю уполномочен- ного органа</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мотивиро-</w:t>
            </w:r>
            <w:r>
              <w:br/>
            </w:r>
            <w:r>
              <w:rPr>
                <w:rFonts w:ascii="Times New Roman"/>
                <w:b w:val="false"/>
                <w:i w:val="false"/>
                <w:color w:val="000000"/>
                <w:sz w:val="20"/>
              </w:rPr>
              <w:t>
ванного отказа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Регистрация мотивиро-</w:t>
            </w:r>
            <w:r>
              <w:br/>
            </w:r>
            <w:r>
              <w:rPr>
                <w:rFonts w:ascii="Times New Roman"/>
                <w:b w:val="false"/>
                <w:i w:val="false"/>
                <w:color w:val="000000"/>
                <w:sz w:val="20"/>
              </w:rPr>
              <w:t>
ванного отказа, передача мотивиро-</w:t>
            </w:r>
            <w:r>
              <w:br/>
            </w:r>
            <w:r>
              <w:rPr>
                <w:rFonts w:ascii="Times New Roman"/>
                <w:b w:val="false"/>
                <w:i w:val="false"/>
                <w:color w:val="000000"/>
                <w:sz w:val="20"/>
              </w:rPr>
              <w:t>
ванного отказа в Центр или потребителю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мотивиро-</w:t>
            </w:r>
            <w:r>
              <w:br/>
            </w:r>
            <w:r>
              <w:rPr>
                <w:rFonts w:ascii="Times New Roman"/>
                <w:b w:val="false"/>
                <w:i w:val="false"/>
                <w:color w:val="000000"/>
                <w:sz w:val="20"/>
              </w:rPr>
              <w:t>
ванного отказа потребите-лю в Центре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8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обеспечения их сурдо - тифлотехническими</w:t>
      </w:r>
      <w:r>
        <w:br/>
      </w:r>
      <w:r>
        <w:rPr>
          <w:rFonts w:ascii="Times New Roman"/>
          <w:b w:val="false"/>
          <w:i w:val="false"/>
          <w:color w:val="000000"/>
          <w:sz w:val="28"/>
        </w:rPr>
        <w:t>
средствами и обязательными гигиеническими</w:t>
      </w:r>
      <w:r>
        <w:br/>
      </w:r>
      <w:r>
        <w:rPr>
          <w:rFonts w:ascii="Times New Roman"/>
          <w:b w:val="false"/>
          <w:i w:val="false"/>
          <w:color w:val="000000"/>
          <w:sz w:val="28"/>
        </w:rPr>
        <w:t>
средствами»</w:t>
      </w:r>
      <w:r>
        <w:br/>
      </w:r>
      <w:r>
        <w:rPr>
          <w:rFonts w:ascii="Times New Roman"/>
          <w:b w:val="false"/>
          <w:i w:val="false"/>
          <w:color w:val="000000"/>
          <w:sz w:val="28"/>
        </w:rPr>
        <w:t>
 </w:t>
      </w:r>
    </w:p>
    <w:bookmarkEnd w:id="85"/>
    <w:bookmarkStart w:name="z272" w:id="86"/>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86"/>
    <w:bookmarkStart w:name="z273" w:id="87"/>
    <w:p>
      <w:pPr>
        <w:spacing w:after="0"/>
        <w:ind w:left="0"/>
        <w:jc w:val="both"/>
      </w:pPr>
      <w:r>
        <w:rPr>
          <w:rFonts w:ascii="Times New Roman"/>
          <w:b w:val="false"/>
          <w:i w:val="false"/>
          <w:color w:val="000000"/>
          <w:sz w:val="28"/>
        </w:rPr>
        <w:t>
(схему смотрите в бумажном варианте)</w:t>
      </w:r>
    </w:p>
    <w:bookmarkEnd w:id="87"/>
    <w:bookmarkStart w:name="z274" w:id="8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88"/>
    <w:bookmarkStart w:name="z275" w:id="8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xml:space="preserve">
«Оформление документов на социальное обслуживание </w:t>
      </w:r>
      <w:r>
        <w:br/>
      </w:r>
      <w:r>
        <w:rPr>
          <w:rFonts w:ascii="Times New Roman"/>
          <w:b/>
          <w:i w:val="false"/>
          <w:color w:val="000000"/>
        </w:rPr>
        <w:t xml:space="preserve">
в государственных и негосударственных медико-социальных учреждениях (организациях), предоставляющих услуги </w:t>
      </w:r>
      <w:r>
        <w:br/>
      </w:r>
      <w:r>
        <w:rPr>
          <w:rFonts w:ascii="Times New Roman"/>
          <w:b/>
          <w:i w:val="false"/>
          <w:color w:val="000000"/>
        </w:rPr>
        <w:t>
за счет государственных бюджетных средств»</w:t>
      </w:r>
    </w:p>
    <w:bookmarkEnd w:id="89"/>
    <w:bookmarkStart w:name="z276" w:id="90"/>
    <w:p>
      <w:pPr>
        <w:spacing w:after="0"/>
        <w:ind w:left="0"/>
        <w:jc w:val="left"/>
      </w:pPr>
      <w:r>
        <w:rPr>
          <w:rFonts w:ascii="Times New Roman"/>
          <w:b/>
          <w:i w:val="false"/>
          <w:color w:val="000000"/>
        </w:rPr>
        <w:t xml:space="preserve"> 
1. Основные понятия</w:t>
      </w:r>
    </w:p>
    <w:bookmarkEnd w:id="90"/>
    <w:bookmarkStart w:name="z277" w:id="91"/>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 (далее–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w:t>
      </w:r>
      <w:r>
        <w:rPr>
          <w:rFonts w:ascii="Times New Roman"/>
          <w:b w:val="false"/>
          <w:i w:val="false"/>
          <w:color w:val="000000"/>
          <w:sz w:val="28"/>
        </w:rPr>
        <w:t>
      2) медико - социальное учреждение (организация) (далее – МСУ) – дом - интернат, территориальный центр социального обслуживания или иная организация, предназначенные для постоянного или временного проживания в условиях стационара или дневного пребывания престарелых, инвалидов, в том числе инвалидов из числа психоневрологических больных, детей - инвалидов, нуждающихся в уходе и медицинском обслуживании;</w:t>
      </w:r>
      <w:r>
        <w:br/>
      </w:r>
      <w:r>
        <w:rPr>
          <w:rFonts w:ascii="Times New Roman"/>
          <w:b w:val="false"/>
          <w:i w:val="false"/>
          <w:color w:val="000000"/>
          <w:sz w:val="28"/>
        </w:rPr>
        <w:t>
</w:t>
      </w:r>
      <w:r>
        <w:rPr>
          <w:rFonts w:ascii="Times New Roman"/>
          <w:b w:val="false"/>
          <w:i w:val="false"/>
          <w:color w:val="000000"/>
          <w:sz w:val="28"/>
        </w:rPr>
        <w:t>
      3) потребитель – граждане Республики Казахстан, оралманы, постоянно проживающие на территории Республики Казахстан, иностранцы и лица без гражданства,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инвалиды старше восемнадцати лет с психоневрологическими заболеваниями; дети - инвалиды с психоневрологическими патологиями или дети - инвалиды с нарушениями функций опорно-двигательного аппарата; одинокие инвалиды первой, второй группы и престарелые;</w:t>
      </w:r>
      <w:r>
        <w:br/>
      </w:r>
      <w:r>
        <w:rPr>
          <w:rFonts w:ascii="Times New Roman"/>
          <w:b w:val="false"/>
          <w:i w:val="false"/>
          <w:color w:val="000000"/>
          <w:sz w:val="28"/>
        </w:rPr>
        <w:t>
</w:t>
      </w:r>
      <w:r>
        <w:rPr>
          <w:rFonts w:ascii="Times New Roman"/>
          <w:b w:val="false"/>
          <w:i w:val="false"/>
          <w:color w:val="000000"/>
          <w:sz w:val="28"/>
        </w:rPr>
        <w:t>
      4)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r>
        <w:br/>
      </w:r>
      <w:r>
        <w:rPr>
          <w:rFonts w:ascii="Times New Roman"/>
          <w:b w:val="false"/>
          <w:i w:val="false"/>
          <w:color w:val="000000"/>
          <w:sz w:val="28"/>
        </w:rPr>
        <w:t>
</w:t>
      </w:r>
      <w:r>
        <w:rPr>
          <w:rFonts w:ascii="Times New Roman"/>
          <w:b w:val="false"/>
          <w:i w:val="false"/>
          <w:color w:val="000000"/>
          <w:sz w:val="28"/>
        </w:rPr>
        <w:t>
      5) структурно - 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6) уполномоченный орган – районные и городские отделы занятости и социальных программ Мангистауской области;</w:t>
      </w:r>
      <w:r>
        <w:br/>
      </w:r>
      <w:r>
        <w:rPr>
          <w:rFonts w:ascii="Times New Roman"/>
          <w:b w:val="false"/>
          <w:i w:val="false"/>
          <w:color w:val="000000"/>
          <w:sz w:val="28"/>
        </w:rPr>
        <w:t>
</w:t>
      </w:r>
      <w:r>
        <w:rPr>
          <w:rFonts w:ascii="Times New Roman"/>
          <w:b w:val="false"/>
          <w:i w:val="false"/>
          <w:color w:val="000000"/>
          <w:sz w:val="28"/>
        </w:rPr>
        <w:t xml:space="preserve">
      7) Центр – Филиал республиканского государственного предприятия </w:t>
      </w:r>
      <w:r>
        <w:br/>
      </w:r>
      <w:r>
        <w:rPr>
          <w:rFonts w:ascii="Times New Roman"/>
          <w:b w:val="false"/>
          <w:i w:val="false"/>
          <w:color w:val="000000"/>
          <w:sz w:val="28"/>
        </w:rPr>
        <w:t>
      «Центр обслуживания населения» по Мангистауской области и его</w:t>
      </w:r>
      <w:r>
        <w:br/>
      </w:r>
      <w:r>
        <w:rPr>
          <w:rFonts w:ascii="Times New Roman"/>
          <w:b w:val="false"/>
          <w:i w:val="false"/>
          <w:color w:val="000000"/>
          <w:sz w:val="28"/>
        </w:rPr>
        <w:t>
структурные подразделения.</w:t>
      </w:r>
    </w:p>
    <w:bookmarkEnd w:id="91"/>
    <w:bookmarkStart w:name="z285" w:id="92"/>
    <w:p>
      <w:pPr>
        <w:spacing w:after="0"/>
        <w:ind w:left="0"/>
        <w:jc w:val="left"/>
      </w:pPr>
      <w:r>
        <w:rPr>
          <w:rFonts w:ascii="Times New Roman"/>
          <w:b/>
          <w:i w:val="false"/>
          <w:color w:val="000000"/>
        </w:rPr>
        <w:t xml:space="preserve"> 
2. Общие положения</w:t>
      </w:r>
    </w:p>
    <w:bookmarkEnd w:id="92"/>
    <w:bookmarkStart w:name="z286" w:id="93"/>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9 - 1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потребителю Управлением координации занятости и социальных программ Мангистауской области (далее – Управление), уполномоченным органом, а также через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br/>
      </w:r>
      <w:r>
        <w:rPr>
          <w:rFonts w:ascii="Times New Roman"/>
          <w:b w:val="false"/>
          <w:i w:val="false"/>
          <w:color w:val="000000"/>
          <w:sz w:val="28"/>
        </w:rPr>
        <w:t>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 xml:space="preserve">пункта 1 </w:t>
      </w:r>
      <w:r>
        <w:rPr>
          <w:rFonts w:ascii="Times New Roman"/>
          <w:b w:val="false"/>
          <w:i w:val="false"/>
          <w:color w:val="000000"/>
          <w:sz w:val="28"/>
        </w:rPr>
        <w:t>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 - социальных учреждениях (организациях), предоставляющих услуги за счет государственных бюджетных средств»,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(далее – уведомление), либо мотивированный ответ об отказе в предоставлении услуги на бумажном носителе.</w:t>
      </w:r>
    </w:p>
    <w:bookmarkEnd w:id="93"/>
    <w:bookmarkStart w:name="z291" w:id="9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94"/>
    <w:bookmarkStart w:name="z292" w:id="95"/>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Управлении, уполномоченном органе или в Центре, адреса и график работы,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семнадцати рабочих дней;</w:t>
      </w:r>
      <w:r>
        <w:br/>
      </w:r>
      <w:r>
        <w:rPr>
          <w:rFonts w:ascii="Times New Roman"/>
          <w:b w:val="false"/>
          <w:i w:val="false"/>
          <w:color w:val="000000"/>
          <w:sz w:val="28"/>
        </w:rPr>
        <w:t>
      в Центр – в течение семнадцати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9. В предоставлении государственной услуги отказывается по следующим основаниям в государственные и негосударственные медико-социальные учреждения (организации):</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к приему на социальное обслуживание;</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w:t>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 фамилии и инициалов ответственного лица, принявшего документы, передает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4) ответственный специалист уполномоченного органа передает документы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5)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специалисту уполномоченного органа;</w:t>
      </w:r>
      <w:r>
        <w:br/>
      </w:r>
      <w:r>
        <w:rPr>
          <w:rFonts w:ascii="Times New Roman"/>
          <w:b w:val="false"/>
          <w:i w:val="false"/>
          <w:color w:val="000000"/>
          <w:sz w:val="28"/>
        </w:rPr>
        <w:t>
</w:t>
      </w:r>
      <w:r>
        <w:rPr>
          <w:rFonts w:ascii="Times New Roman"/>
          <w:b w:val="false"/>
          <w:i w:val="false"/>
          <w:color w:val="000000"/>
          <w:sz w:val="28"/>
        </w:rPr>
        <w:t>
      6) специалист уполномоченного органа принятые документы и заключение о потребности в специальных социальных услугах направляет в Управление для принятия решения о направлении на социальное обслуживание в МСУ;</w:t>
      </w:r>
      <w:r>
        <w:br/>
      </w:r>
      <w:r>
        <w:rPr>
          <w:rFonts w:ascii="Times New Roman"/>
          <w:b w:val="false"/>
          <w:i w:val="false"/>
          <w:color w:val="000000"/>
          <w:sz w:val="28"/>
        </w:rPr>
        <w:t>
</w:t>
      </w:r>
      <w:r>
        <w:rPr>
          <w:rFonts w:ascii="Times New Roman"/>
          <w:b w:val="false"/>
          <w:i w:val="false"/>
          <w:color w:val="000000"/>
          <w:sz w:val="28"/>
        </w:rPr>
        <w:t>
      7) сотрудник канцелярии Управления регистрирует полученные документы и передает на рассмотрение начальнику Управления;</w:t>
      </w:r>
      <w:r>
        <w:br/>
      </w:r>
      <w:r>
        <w:rPr>
          <w:rFonts w:ascii="Times New Roman"/>
          <w:b w:val="false"/>
          <w:i w:val="false"/>
          <w:color w:val="000000"/>
          <w:sz w:val="28"/>
        </w:rPr>
        <w:t>
</w:t>
      </w:r>
      <w:r>
        <w:rPr>
          <w:rFonts w:ascii="Times New Roman"/>
          <w:b w:val="false"/>
          <w:i w:val="false"/>
          <w:color w:val="000000"/>
          <w:sz w:val="28"/>
        </w:rPr>
        <w:t>
      8) начальник Управления отписывает ответственному специалисту;</w:t>
      </w:r>
      <w:r>
        <w:br/>
      </w:r>
      <w:r>
        <w:rPr>
          <w:rFonts w:ascii="Times New Roman"/>
          <w:b w:val="false"/>
          <w:i w:val="false"/>
          <w:color w:val="000000"/>
          <w:sz w:val="28"/>
        </w:rPr>
        <w:t>
</w:t>
      </w:r>
      <w:r>
        <w:rPr>
          <w:rFonts w:ascii="Times New Roman"/>
          <w:b w:val="false"/>
          <w:i w:val="false"/>
          <w:color w:val="000000"/>
          <w:sz w:val="28"/>
        </w:rPr>
        <w:t>
      9) ответственный специалист Управления рассматривает поступивший пакет документов и оформляет решение уполномоченному органу о направлении на социальное обслуживание в МСУ либо об отказе и передает для подписания начальнику Управления;</w:t>
      </w:r>
      <w:r>
        <w:br/>
      </w:r>
      <w:r>
        <w:rPr>
          <w:rFonts w:ascii="Times New Roman"/>
          <w:b w:val="false"/>
          <w:i w:val="false"/>
          <w:color w:val="000000"/>
          <w:sz w:val="28"/>
        </w:rPr>
        <w:t>
</w:t>
      </w:r>
      <w:r>
        <w:rPr>
          <w:rFonts w:ascii="Times New Roman"/>
          <w:b w:val="false"/>
          <w:i w:val="false"/>
          <w:color w:val="000000"/>
          <w:sz w:val="28"/>
        </w:rPr>
        <w:t>
      10) начальник Управления подписывает уведомление, затем ответственный специалист передает документы в уполномоченный орган;</w:t>
      </w:r>
      <w:r>
        <w:br/>
      </w:r>
      <w:r>
        <w:rPr>
          <w:rFonts w:ascii="Times New Roman"/>
          <w:b w:val="false"/>
          <w:i w:val="false"/>
          <w:color w:val="000000"/>
          <w:sz w:val="28"/>
        </w:rPr>
        <w:t>
</w:t>
      </w:r>
      <w:r>
        <w:rPr>
          <w:rFonts w:ascii="Times New Roman"/>
          <w:b w:val="false"/>
          <w:i w:val="false"/>
          <w:color w:val="000000"/>
          <w:sz w:val="28"/>
        </w:rPr>
        <w:t>
      11) специалист уполномоченного органа направляет потребителю уведомление,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регистрирует и передает документы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Факт отправки пакета документов из Центра в уполномоченный орган фиксируется при помощи Сканера штрих 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специалист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6) ответственный специалист уполномоченного органа передает документы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7)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специалисту уполномоченного органа;</w:t>
      </w:r>
      <w:r>
        <w:br/>
      </w:r>
      <w:r>
        <w:rPr>
          <w:rFonts w:ascii="Times New Roman"/>
          <w:b w:val="false"/>
          <w:i w:val="false"/>
          <w:color w:val="000000"/>
          <w:sz w:val="28"/>
        </w:rPr>
        <w:t>
</w:t>
      </w:r>
      <w:r>
        <w:rPr>
          <w:rFonts w:ascii="Times New Roman"/>
          <w:b w:val="false"/>
          <w:i w:val="false"/>
          <w:color w:val="000000"/>
          <w:sz w:val="28"/>
        </w:rPr>
        <w:t>
      8) специалист уполномоченного органа принятые документы и заключение о потребности в специальных социальных услугах направляет в Управление для принятия решения о направлении на социальное обслуживание в МСУ;</w:t>
      </w:r>
      <w:r>
        <w:br/>
      </w:r>
      <w:r>
        <w:rPr>
          <w:rFonts w:ascii="Times New Roman"/>
          <w:b w:val="false"/>
          <w:i w:val="false"/>
          <w:color w:val="000000"/>
          <w:sz w:val="28"/>
        </w:rPr>
        <w:t>
</w:t>
      </w:r>
      <w:r>
        <w:rPr>
          <w:rFonts w:ascii="Times New Roman"/>
          <w:b w:val="false"/>
          <w:i w:val="false"/>
          <w:color w:val="000000"/>
          <w:sz w:val="28"/>
        </w:rPr>
        <w:t>
      9) сотрудник канцелярии Управления регистрирует полученные документы и передает на рассмотрение начальнику Управления;</w:t>
      </w:r>
      <w:r>
        <w:br/>
      </w:r>
      <w:r>
        <w:rPr>
          <w:rFonts w:ascii="Times New Roman"/>
          <w:b w:val="false"/>
          <w:i w:val="false"/>
          <w:color w:val="000000"/>
          <w:sz w:val="28"/>
        </w:rPr>
        <w:t>
</w:t>
      </w:r>
      <w:r>
        <w:rPr>
          <w:rFonts w:ascii="Times New Roman"/>
          <w:b w:val="false"/>
          <w:i w:val="false"/>
          <w:color w:val="000000"/>
          <w:sz w:val="28"/>
        </w:rPr>
        <w:t>
      10) начальник Управления отписывает ответственному специалисту;</w:t>
      </w:r>
      <w:r>
        <w:br/>
      </w:r>
      <w:r>
        <w:rPr>
          <w:rFonts w:ascii="Times New Roman"/>
          <w:b w:val="false"/>
          <w:i w:val="false"/>
          <w:color w:val="000000"/>
          <w:sz w:val="28"/>
        </w:rPr>
        <w:t>
</w:t>
      </w:r>
      <w:r>
        <w:rPr>
          <w:rFonts w:ascii="Times New Roman"/>
          <w:b w:val="false"/>
          <w:i w:val="false"/>
          <w:color w:val="000000"/>
          <w:sz w:val="28"/>
        </w:rPr>
        <w:t>
      11) ответственный специалист Управления рассматривает поступивший пакет документов и оформляет решение уполномоченному органу о направлении на социальное обслуживание в МСУ либо об отказе и передает для подписания начальнику Управления;</w:t>
      </w:r>
      <w:r>
        <w:br/>
      </w:r>
      <w:r>
        <w:rPr>
          <w:rFonts w:ascii="Times New Roman"/>
          <w:b w:val="false"/>
          <w:i w:val="false"/>
          <w:color w:val="000000"/>
          <w:sz w:val="28"/>
        </w:rPr>
        <w:t>
</w:t>
      </w:r>
      <w:r>
        <w:rPr>
          <w:rFonts w:ascii="Times New Roman"/>
          <w:b w:val="false"/>
          <w:i w:val="false"/>
          <w:color w:val="000000"/>
          <w:sz w:val="28"/>
        </w:rPr>
        <w:t>
      12) начальник Управления подписывает уведомление, затем ответственный специалист Управления передает документы в уполномоченный орган;</w:t>
      </w:r>
      <w:r>
        <w:br/>
      </w:r>
      <w:r>
        <w:rPr>
          <w:rFonts w:ascii="Times New Roman"/>
          <w:b w:val="false"/>
          <w:i w:val="false"/>
          <w:color w:val="000000"/>
          <w:sz w:val="28"/>
        </w:rPr>
        <w:t>
</w:t>
      </w:r>
      <w:r>
        <w:rPr>
          <w:rFonts w:ascii="Times New Roman"/>
          <w:b w:val="false"/>
          <w:i w:val="false"/>
          <w:color w:val="000000"/>
          <w:sz w:val="28"/>
        </w:rPr>
        <w:t>
      13) специалист уполномоченного органа направляет результат оказания государственной услуги в Центр, при этом фиксируя в информационной системе Центра (в случае отсутствия в уполномоченном органе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фиксируются поступившие документы при помощи Сканера штрих кода;</w:t>
      </w:r>
      <w:r>
        <w:br/>
      </w:r>
      <w:r>
        <w:rPr>
          <w:rFonts w:ascii="Times New Roman"/>
          <w:b w:val="false"/>
          <w:i w:val="false"/>
          <w:color w:val="000000"/>
          <w:sz w:val="28"/>
        </w:rPr>
        <w:t>
</w:t>
      </w:r>
      <w:r>
        <w:rPr>
          <w:rFonts w:ascii="Times New Roman"/>
          <w:b w:val="false"/>
          <w:i w:val="false"/>
          <w:color w:val="000000"/>
          <w:sz w:val="28"/>
        </w:rPr>
        <w:t>
      14) Инспектор Центра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11. Минимальное количество лиц, осуществляющих прием документов для оказания государственной услуги в уполномоченном органе и Центре составляет один сотрудник.</w:t>
      </w:r>
    </w:p>
    <w:bookmarkEnd w:id="95"/>
    <w:bookmarkStart w:name="z328" w:id="96"/>
    <w:p>
      <w:pPr>
        <w:spacing w:after="0"/>
        <w:ind w:left="0"/>
        <w:jc w:val="left"/>
      </w:pPr>
      <w:r>
        <w:rPr>
          <w:rFonts w:ascii="Times New Roman"/>
          <w:b/>
          <w:i w:val="false"/>
          <w:color w:val="000000"/>
        </w:rPr>
        <w:t xml:space="preserve"> 
4. Описание порядка действий (взаимодействий) в процессе оказания государственной услуги</w:t>
      </w:r>
    </w:p>
    <w:bookmarkEnd w:id="96"/>
    <w:bookmarkStart w:name="z329" w:id="97"/>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письменное заявление потребителя, а для несовершеннолетних и недееспособных лиц – письменное заявление законного представителя (один из родителей, опекун, попечитель) по установленной форме или ходатайство медицинской организации;</w:t>
      </w:r>
      <w:r>
        <w:br/>
      </w:r>
      <w:r>
        <w:rPr>
          <w:rFonts w:ascii="Times New Roman"/>
          <w:b w:val="false"/>
          <w:i w:val="false"/>
          <w:color w:val="000000"/>
          <w:sz w:val="28"/>
        </w:rPr>
        <w:t>
</w:t>
      </w:r>
      <w:r>
        <w:rPr>
          <w:rFonts w:ascii="Times New Roman"/>
          <w:b w:val="false"/>
          <w:i w:val="false"/>
          <w:color w:val="000000"/>
          <w:sz w:val="28"/>
        </w:rPr>
        <w:t>
      2) свидетельство о рождении ребенка или удостоверение личности потребителя с наличием индивидуального идентификационного номера (ИИН);</w:t>
      </w:r>
      <w:r>
        <w:br/>
      </w:r>
      <w:r>
        <w:rPr>
          <w:rFonts w:ascii="Times New Roman"/>
          <w:b w:val="false"/>
          <w:i w:val="false"/>
          <w:color w:val="000000"/>
          <w:sz w:val="28"/>
        </w:rPr>
        <w:t>
</w:t>
      </w:r>
      <w:r>
        <w:rPr>
          <w:rFonts w:ascii="Times New Roman"/>
          <w:b w:val="false"/>
          <w:i w:val="false"/>
          <w:color w:val="000000"/>
          <w:sz w:val="28"/>
        </w:rPr>
        <w:t>
      3) при отсутствии ИИН дополнительно предоставляются свидетельство о присвоении регистрационного номера налогоплательщика (потребителя) и социального индивидуального кода потребителя;</w:t>
      </w:r>
      <w:r>
        <w:br/>
      </w:r>
      <w:r>
        <w:rPr>
          <w:rFonts w:ascii="Times New Roman"/>
          <w:b w:val="false"/>
          <w:i w:val="false"/>
          <w:color w:val="000000"/>
          <w:sz w:val="28"/>
        </w:rPr>
        <w:t>
</w:t>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w:t>
      </w:r>
      <w:r>
        <w:rPr>
          <w:rFonts w:ascii="Times New Roman"/>
          <w:b w:val="false"/>
          <w:i w:val="false"/>
          <w:color w:val="000000"/>
          <w:sz w:val="28"/>
        </w:rPr>
        <w:t>
      5) медицинскую карту по установленной форме;</w:t>
      </w:r>
      <w:r>
        <w:br/>
      </w:r>
      <w:r>
        <w:rPr>
          <w:rFonts w:ascii="Times New Roman"/>
          <w:b w:val="false"/>
          <w:i w:val="false"/>
          <w:color w:val="000000"/>
          <w:sz w:val="28"/>
        </w:rPr>
        <w:t>
</w:t>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w:t>
      </w:r>
      <w:r>
        <w:rPr>
          <w:rFonts w:ascii="Times New Roman"/>
          <w:b w:val="false"/>
          <w:i w:val="false"/>
          <w:color w:val="000000"/>
          <w:sz w:val="28"/>
        </w:rPr>
        <w:t>
      7) для лиц старше 18 лет – решение суда о признании лица недееспособным (при наличии);</w:t>
      </w:r>
      <w:r>
        <w:br/>
      </w:r>
      <w:r>
        <w:rPr>
          <w:rFonts w:ascii="Times New Roman"/>
          <w:b w:val="false"/>
          <w:i w:val="false"/>
          <w:color w:val="000000"/>
          <w:sz w:val="28"/>
        </w:rPr>
        <w:t>
</w:t>
      </w:r>
      <w:r>
        <w:rPr>
          <w:rFonts w:ascii="Times New Roman"/>
          <w:b w:val="false"/>
          <w:i w:val="false"/>
          <w:color w:val="000000"/>
          <w:sz w:val="28"/>
        </w:rPr>
        <w:t>
      8) для лиц пенсионного возраста – пенсионное удостоверение;</w:t>
      </w:r>
      <w:r>
        <w:br/>
      </w:r>
      <w:r>
        <w:rPr>
          <w:rFonts w:ascii="Times New Roman"/>
          <w:b w:val="false"/>
          <w:i w:val="false"/>
          <w:color w:val="000000"/>
          <w:sz w:val="28"/>
        </w:rPr>
        <w:t>
</w:t>
      </w:r>
      <w:r>
        <w:rPr>
          <w:rFonts w:ascii="Times New Roman"/>
          <w:b w:val="false"/>
          <w:i w:val="false"/>
          <w:color w:val="000000"/>
          <w:sz w:val="28"/>
        </w:rPr>
        <w:t>
      9)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 инспектор Центра;</w:t>
      </w:r>
      <w:r>
        <w:br/>
      </w:r>
      <w:r>
        <w:rPr>
          <w:rFonts w:ascii="Times New Roman"/>
          <w:b w:val="false"/>
          <w:i w:val="false"/>
          <w:color w:val="000000"/>
          <w:sz w:val="28"/>
        </w:rPr>
        <w:t>
</w:t>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4)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5) ответственный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6) социальный работник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7) сотрудник канцелярии Управления;</w:t>
      </w:r>
      <w:r>
        <w:br/>
      </w:r>
      <w:r>
        <w:rPr>
          <w:rFonts w:ascii="Times New Roman"/>
          <w:b w:val="false"/>
          <w:i w:val="false"/>
          <w:color w:val="000000"/>
          <w:sz w:val="28"/>
        </w:rPr>
        <w:t>
</w:t>
      </w:r>
      <w:r>
        <w:rPr>
          <w:rFonts w:ascii="Times New Roman"/>
          <w:b w:val="false"/>
          <w:i w:val="false"/>
          <w:color w:val="000000"/>
          <w:sz w:val="28"/>
        </w:rPr>
        <w:t xml:space="preserve">
      8) ответственный специалист Управления; </w:t>
      </w:r>
      <w:r>
        <w:br/>
      </w:r>
      <w:r>
        <w:rPr>
          <w:rFonts w:ascii="Times New Roman"/>
          <w:b w:val="false"/>
          <w:i w:val="false"/>
          <w:color w:val="000000"/>
          <w:sz w:val="28"/>
        </w:rPr>
        <w:t>
</w:t>
      </w:r>
      <w:r>
        <w:rPr>
          <w:rFonts w:ascii="Times New Roman"/>
          <w:b w:val="false"/>
          <w:i w:val="false"/>
          <w:color w:val="000000"/>
          <w:sz w:val="28"/>
        </w:rPr>
        <w:t>
      9) начальник Управления.</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
      16. Форма уведомления либо мотивированного ответа об отказе в </w:t>
      </w:r>
      <w:r>
        <w:br/>
      </w:r>
      <w:r>
        <w:rPr>
          <w:rFonts w:ascii="Times New Roman"/>
          <w:b w:val="false"/>
          <w:i w:val="false"/>
          <w:color w:val="000000"/>
          <w:sz w:val="28"/>
        </w:rPr>
        <w:t>
      предоставлении государственной услуги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End w:id="97"/>
    <w:bookmarkStart w:name="z352" w:id="98"/>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98"/>
    <w:bookmarkStart w:name="z353" w:id="99"/>
    <w:p>
      <w:pPr>
        <w:spacing w:after="0"/>
        <w:ind w:left="0"/>
        <w:jc w:val="both"/>
      </w:pPr>
      <w:r>
        <w:rPr>
          <w:rFonts w:ascii="Times New Roman"/>
          <w:b w:val="false"/>
          <w:i w:val="false"/>
          <w:color w:val="000000"/>
          <w:sz w:val="28"/>
        </w:rPr>
        <w:t xml:space="preserve">
      17. Ответственным лицом за оказание государственной услуги является руководитель уполномоченного органа и Центра (далее – должностные лица). </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w:t>
      </w:r>
    </w:p>
    <w:bookmarkEnd w:id="99"/>
    <w:bookmarkStart w:name="z354" w:id="10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 - 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r>
        <w:br/>
      </w:r>
      <w:r>
        <w:rPr>
          <w:rFonts w:ascii="Times New Roman"/>
          <w:b w:val="false"/>
          <w:i w:val="false"/>
          <w:color w:val="000000"/>
          <w:sz w:val="28"/>
        </w:rPr>
        <w:t>
 </w:t>
      </w:r>
    </w:p>
    <w:bookmarkEnd w:id="100"/>
    <w:bookmarkStart w:name="z355" w:id="101"/>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149"/>
        <w:gridCol w:w="3330"/>
        <w:gridCol w:w="1703"/>
        <w:gridCol w:w="2754"/>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уполномоченного органа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w:t>
            </w:r>
            <w:r>
              <w:br/>
            </w:r>
            <w:r>
              <w:rPr>
                <w:rFonts w:ascii="Times New Roman"/>
                <w:b/>
                <w:i w:val="false"/>
                <w:color w:val="000000"/>
                <w:sz w:val="20"/>
              </w:rPr>
              <w:t>
на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координации занятости и социальных программ Мангистауской области»</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здание №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605253</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18-30 часов, обед с 12-30 до 14-00 часов</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6" w:id="10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социальное обслуживание в</w:t>
      </w:r>
      <w:r>
        <w:br/>
      </w:r>
      <w:r>
        <w:rPr>
          <w:rFonts w:ascii="Times New Roman"/>
          <w:b w:val="false"/>
          <w:i w:val="false"/>
          <w:color w:val="000000"/>
          <w:sz w:val="28"/>
        </w:rPr>
        <w:t>
государственных и негосударственных</w:t>
      </w:r>
      <w:r>
        <w:br/>
      </w:r>
      <w:r>
        <w:rPr>
          <w:rFonts w:ascii="Times New Roman"/>
          <w:b w:val="false"/>
          <w:i w:val="false"/>
          <w:color w:val="000000"/>
          <w:sz w:val="28"/>
        </w:rPr>
        <w:t>
медико-социальных учреждениях</w:t>
      </w:r>
      <w:r>
        <w:br/>
      </w:r>
      <w:r>
        <w:rPr>
          <w:rFonts w:ascii="Times New Roman"/>
          <w:b w:val="false"/>
          <w:i w:val="false"/>
          <w:color w:val="000000"/>
          <w:sz w:val="28"/>
        </w:rPr>
        <w:t>
(организациях), предоставляющих</w:t>
      </w:r>
      <w:r>
        <w:br/>
      </w:r>
      <w:r>
        <w:rPr>
          <w:rFonts w:ascii="Times New Roman"/>
          <w:b w:val="false"/>
          <w:i w:val="false"/>
          <w:color w:val="000000"/>
          <w:sz w:val="28"/>
        </w:rPr>
        <w:t>
услуги за счет государственных</w:t>
      </w:r>
      <w:r>
        <w:br/>
      </w:r>
      <w:r>
        <w:rPr>
          <w:rFonts w:ascii="Times New Roman"/>
          <w:b w:val="false"/>
          <w:i w:val="false"/>
          <w:color w:val="000000"/>
          <w:sz w:val="28"/>
        </w:rPr>
        <w:t>
бюджетных средств»</w:t>
      </w:r>
      <w:r>
        <w:br/>
      </w:r>
      <w:r>
        <w:rPr>
          <w:rFonts w:ascii="Times New Roman"/>
          <w:b w:val="false"/>
          <w:i w:val="false"/>
          <w:color w:val="000000"/>
          <w:sz w:val="28"/>
        </w:rPr>
        <w:t>
 </w:t>
      </w:r>
    </w:p>
    <w:bookmarkEnd w:id="102"/>
    <w:bookmarkStart w:name="z357" w:id="103"/>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3638"/>
        <w:gridCol w:w="3235"/>
        <w:gridCol w:w="2871"/>
        <w:gridCol w:w="2652"/>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Центра обслуживания населения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Мангистауской области</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15 мкр., здание 67 «б»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42-23-11,42-23-16</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субботу, за исключе- нием выходных и праздничных дней,с 9-00 до 20-00 часов без перерыва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отдел № 1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мкр., здание 67 «б»</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42-23-19 </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Жанаозенский городской отдел № 2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микрорайон Шугыла, здание Дельта Банка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 35-0-72</w:t>
            </w:r>
          </w:p>
        </w:tc>
        <w:tc>
          <w:tcPr>
            <w:tcW w:w="0" w:type="auto"/>
            <w:vMerge/>
            <w:tcBorders>
              <w:top w:val="nil"/>
              <w:left w:val="single" w:color="cfcfcf" w:sz="5"/>
              <w:bottom w:val="single" w:color="cfcfcf" w:sz="5"/>
              <w:right w:val="single" w:color="cfcfcf" w:sz="5"/>
            </w:tcBorders>
          </w:tcPr>
          <w:p/>
        </w:tc>
      </w:tr>
      <w:tr>
        <w:trPr>
          <w:trHeight w:val="7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районный отдел № 3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46-56-83,46-61-42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районный отдел № 4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Косай ата, здание Центра молодежи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8(72932)2-55-35,2-56-35</w:t>
            </w: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районный отдел № 5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8(72931)22-0-83,22-0-79</w:t>
            </w:r>
          </w:p>
        </w:tc>
        <w:tc>
          <w:tcPr>
            <w:tcW w:w="0" w:type="auto"/>
            <w:vMerge/>
            <w:tcBorders>
              <w:top w:val="nil"/>
              <w:left w:val="single" w:color="cfcfcf" w:sz="5"/>
              <w:bottom w:val="single" w:color="cfcfcf" w:sz="5"/>
              <w:right w:val="single" w:color="cfcfcf" w:sz="5"/>
            </w:tcBorders>
          </w:tcPr>
          <w:p/>
        </w:tc>
      </w:tr>
      <w:tr>
        <w:trPr>
          <w:trHeight w:val="7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районный отдел № 6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8(72937)22-2- 10 8(72937)22-1- 41</w:t>
            </w:r>
          </w:p>
        </w:tc>
        <w:tc>
          <w:tcPr>
            <w:tcW w:w="0" w:type="auto"/>
            <w:vMerge/>
            <w:tcBorders>
              <w:top w:val="nil"/>
              <w:left w:val="single" w:color="cfcfcf" w:sz="5"/>
              <w:bottom w:val="single" w:color="cfcfcf" w:sz="5"/>
              <w:right w:val="single" w:color="cfcfcf" w:sz="5"/>
            </w:tcBorders>
          </w:tcP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районный отдел № 7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2-30- 38</w:t>
            </w:r>
          </w:p>
        </w:tc>
        <w:tc>
          <w:tcPr>
            <w:tcW w:w="0" w:type="auto"/>
            <w:vMerge/>
            <w:tcBorders>
              <w:top w:val="nil"/>
              <w:left w:val="single" w:color="cfcfcf" w:sz="5"/>
              <w:bottom w:val="single" w:color="cfcfcf" w:sz="5"/>
              <w:right w:val="single" w:color="cfcfcf" w:sz="5"/>
            </w:tcBorders>
          </w:tcP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Жетыбайский районный отдел № 8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Жетыбай, улица Жанакурылыс, здание № 10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8(72935)26-9- 35</w:t>
            </w:r>
          </w:p>
        </w:tc>
        <w:tc>
          <w:tcPr>
            <w:tcW w:w="0" w:type="auto"/>
            <w:vMerge/>
            <w:tcBorders>
              <w:top w:val="nil"/>
              <w:left w:val="single" w:color="cfcfcf" w:sz="5"/>
              <w:bottom w:val="single" w:color="cfcfcf" w:sz="5"/>
              <w:right w:val="single" w:color="cfcfcf" w:sz="5"/>
            </w:tcBorders>
          </w:tcP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Боранкульское отделение № 9 Бейнеуского района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8(72932)3-16- 95</w:t>
            </w:r>
          </w:p>
        </w:tc>
        <w:tc>
          <w:tcPr>
            <w:tcW w:w="0" w:type="auto"/>
            <w:vMerge/>
            <w:tcBorders>
              <w:top w:val="nil"/>
              <w:left w:val="single" w:color="cfcfcf" w:sz="5"/>
              <w:bottom w:val="single" w:color="cfcfcf" w:sz="5"/>
              <w:right w:val="single" w:color="cfcfcf" w:sz="5"/>
            </w:tcBorders>
          </w:tcP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8" w:id="10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w:t>
      </w:r>
      <w:r>
        <w:br/>
      </w:r>
      <w:r>
        <w:rPr>
          <w:rFonts w:ascii="Times New Roman"/>
          <w:b w:val="false"/>
          <w:i w:val="false"/>
          <w:color w:val="000000"/>
          <w:sz w:val="28"/>
        </w:rPr>
        <w:t>
негосударственных медико - 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r>
        <w:br/>
      </w:r>
      <w:r>
        <w:rPr>
          <w:rFonts w:ascii="Times New Roman"/>
          <w:b w:val="false"/>
          <w:i w:val="false"/>
          <w:color w:val="000000"/>
          <w:sz w:val="28"/>
        </w:rPr>
        <w:t>
 </w:t>
      </w:r>
    </w:p>
    <w:bookmarkEnd w:id="104"/>
    <w:bookmarkStart w:name="z359" w:id="105"/>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05"/>
    <w:bookmarkStart w:name="z360" w:id="106"/>
    <w:p>
      <w:pPr>
        <w:spacing w:after="0"/>
        <w:ind w:left="0"/>
        <w:jc w:val="left"/>
      </w:pPr>
      <w:r>
        <w:rPr>
          <w:rFonts w:ascii="Times New Roman"/>
          <w:b/>
          <w:i w:val="false"/>
          <w:color w:val="000000"/>
        </w:rPr>
        <w:t xml:space="preserve"> 
Таблица 1. Описание действий СФЕ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195"/>
        <w:gridCol w:w="1847"/>
        <w:gridCol w:w="2129"/>
        <w:gridCol w:w="2050"/>
        <w:gridCol w:w="2167"/>
        <w:gridCol w:w="18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5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 тельного отдела Центра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уполномо- ченного органа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 тель уполномо- ченного органа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 венный специа- лист уполно-</w:t>
            </w:r>
            <w:r>
              <w:br/>
            </w:r>
            <w:r>
              <w:rPr>
                <w:rFonts w:ascii="Times New Roman"/>
                <w:b w:val="false"/>
                <w:i w:val="false"/>
                <w:color w:val="000000"/>
                <w:sz w:val="20"/>
              </w:rPr>
              <w:t>
моченно-го органа</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 в журнале, состав- ляет реестр и направ-</w:t>
            </w:r>
            <w:r>
              <w:br/>
            </w:r>
            <w:r>
              <w:rPr>
                <w:rFonts w:ascii="Times New Roman"/>
                <w:b w:val="false"/>
                <w:i w:val="false"/>
                <w:color w:val="000000"/>
                <w:sz w:val="20"/>
              </w:rPr>
              <w:t>
ляет документы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 регистра- ция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 поступив- шими докумен-</w:t>
            </w:r>
            <w:r>
              <w:br/>
            </w:r>
            <w:r>
              <w:rPr>
                <w:rFonts w:ascii="Times New Roman"/>
                <w:b w:val="false"/>
                <w:i w:val="false"/>
                <w:color w:val="000000"/>
                <w:sz w:val="20"/>
              </w:rPr>
              <w:t>
тами,</w:t>
            </w:r>
            <w:r>
              <w:br/>
            </w:r>
            <w:r>
              <w:rPr>
                <w:rFonts w:ascii="Times New Roman"/>
                <w:b w:val="false"/>
                <w:i w:val="false"/>
                <w:color w:val="000000"/>
                <w:sz w:val="20"/>
              </w:rPr>
              <w:t>
определе-ние ответст- венного специа-</w:t>
            </w:r>
            <w:r>
              <w:br/>
            </w:r>
            <w:r>
              <w:rPr>
                <w:rFonts w:ascii="Times New Roman"/>
                <w:b w:val="false"/>
                <w:i w:val="false"/>
                <w:color w:val="000000"/>
                <w:sz w:val="20"/>
              </w:rPr>
              <w:t>
листа для исполне- ния</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w:t>
            </w:r>
            <w:r>
              <w:br/>
            </w:r>
            <w:r>
              <w:rPr>
                <w:rFonts w:ascii="Times New Roman"/>
                <w:b w:val="false"/>
                <w:i w:val="false"/>
                <w:color w:val="000000"/>
                <w:sz w:val="20"/>
              </w:rPr>
              <w:t>
твление проверки полноты докумен- тов</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 в журнале и выдача расписки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 тов в накопи- тельный отдел, отправка докумен- тов в уполномо- ченный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 ление докумен- тов руководи- телю для наложения резолюции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 тов ответст- венному специа- листу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 ты социаль- ному работни- ку по оценке и опреде-</w:t>
            </w:r>
            <w:r>
              <w:br/>
            </w:r>
            <w:r>
              <w:rPr>
                <w:rFonts w:ascii="Times New Roman"/>
                <w:b w:val="false"/>
                <w:i w:val="false"/>
                <w:color w:val="000000"/>
                <w:sz w:val="20"/>
              </w:rPr>
              <w:t>
лению потреб- ности в спе-</w:t>
            </w:r>
            <w:r>
              <w:br/>
            </w:r>
            <w:r>
              <w:rPr>
                <w:rFonts w:ascii="Times New Roman"/>
                <w:b w:val="false"/>
                <w:i w:val="false"/>
                <w:color w:val="000000"/>
                <w:sz w:val="20"/>
              </w:rPr>
              <w:t>
циальных социаль- ных услугах</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 го действия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77"/>
        <w:gridCol w:w="1833"/>
        <w:gridCol w:w="2111"/>
        <w:gridCol w:w="2035"/>
        <w:gridCol w:w="2199"/>
        <w:gridCol w:w="18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 ный работник по оценке и опреде-</w:t>
            </w:r>
            <w:r>
              <w:br/>
            </w:r>
            <w:r>
              <w:rPr>
                <w:rFonts w:ascii="Times New Roman"/>
                <w:b w:val="false"/>
                <w:i w:val="false"/>
                <w:color w:val="000000"/>
                <w:sz w:val="20"/>
              </w:rPr>
              <w:t>
лению потреб- ности в спе-</w:t>
            </w:r>
            <w:r>
              <w:br/>
            </w:r>
            <w:r>
              <w:rPr>
                <w:rFonts w:ascii="Times New Roman"/>
                <w:b w:val="false"/>
                <w:i w:val="false"/>
                <w:color w:val="000000"/>
                <w:sz w:val="20"/>
              </w:rPr>
              <w:t>
циальных со-</w:t>
            </w:r>
            <w:r>
              <w:br/>
            </w:r>
            <w:r>
              <w:rPr>
                <w:rFonts w:ascii="Times New Roman"/>
                <w:b w:val="false"/>
                <w:i w:val="false"/>
                <w:color w:val="000000"/>
                <w:sz w:val="20"/>
              </w:rPr>
              <w:t>
циальных услугах</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ственный специа- лист уполномо- ченного органа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Сотрудникканцеля- рии Управле- 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 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ственный специа- лист Управле- 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Выносит заключе-ние о потреб-</w:t>
            </w:r>
            <w:r>
              <w:br/>
            </w:r>
            <w:r>
              <w:rPr>
                <w:rFonts w:ascii="Times New Roman"/>
                <w:b w:val="false"/>
                <w:i w:val="false"/>
                <w:color w:val="000000"/>
                <w:sz w:val="20"/>
              </w:rPr>
              <w:t>
ности в спе-</w:t>
            </w:r>
            <w:r>
              <w:br/>
            </w:r>
            <w:r>
              <w:rPr>
                <w:rFonts w:ascii="Times New Roman"/>
                <w:b w:val="false"/>
                <w:i w:val="false"/>
                <w:color w:val="000000"/>
                <w:sz w:val="20"/>
              </w:rPr>
              <w:t>
циальных со-</w:t>
            </w:r>
            <w:r>
              <w:br/>
            </w:r>
            <w:r>
              <w:rPr>
                <w:rFonts w:ascii="Times New Roman"/>
                <w:b w:val="false"/>
                <w:i w:val="false"/>
                <w:color w:val="000000"/>
                <w:sz w:val="20"/>
              </w:rPr>
              <w:t>
циальных услугах</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документа и заклю-</w:t>
            </w:r>
            <w:r>
              <w:br/>
            </w:r>
            <w:r>
              <w:rPr>
                <w:rFonts w:ascii="Times New Roman"/>
                <w:b w:val="false"/>
                <w:i w:val="false"/>
                <w:color w:val="000000"/>
                <w:sz w:val="20"/>
              </w:rPr>
              <w:t>
чение о потреб- ности в специаль- ных социаль- ных услугах</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трирует в журнале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 поступив- шими докумен-</w:t>
            </w:r>
            <w:r>
              <w:br/>
            </w:r>
            <w:r>
              <w:rPr>
                <w:rFonts w:ascii="Times New Roman"/>
                <w:b w:val="false"/>
                <w:i w:val="false"/>
                <w:color w:val="000000"/>
                <w:sz w:val="20"/>
              </w:rPr>
              <w:t>
тами,</w:t>
            </w:r>
            <w:r>
              <w:br/>
            </w:r>
            <w:r>
              <w:rPr>
                <w:rFonts w:ascii="Times New Roman"/>
                <w:b w:val="false"/>
                <w:i w:val="false"/>
                <w:color w:val="000000"/>
                <w:sz w:val="20"/>
              </w:rPr>
              <w:t>
определе-ние ответст-</w:t>
            </w:r>
            <w:r>
              <w:br/>
            </w:r>
            <w:r>
              <w:rPr>
                <w:rFonts w:ascii="Times New Roman"/>
                <w:b w:val="false"/>
                <w:i w:val="false"/>
                <w:color w:val="000000"/>
                <w:sz w:val="20"/>
              </w:rPr>
              <w:t>
венного специа-</w:t>
            </w:r>
            <w:r>
              <w:br/>
            </w:r>
            <w:r>
              <w:rPr>
                <w:rFonts w:ascii="Times New Roman"/>
                <w:b w:val="false"/>
                <w:i w:val="false"/>
                <w:color w:val="000000"/>
                <w:sz w:val="20"/>
              </w:rPr>
              <w:t>
листа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w:t>
            </w:r>
            <w:r>
              <w:br/>
            </w:r>
            <w:r>
              <w:rPr>
                <w:rFonts w:ascii="Times New Roman"/>
                <w:b w:val="false"/>
                <w:i w:val="false"/>
                <w:color w:val="000000"/>
                <w:sz w:val="20"/>
              </w:rPr>
              <w:t>
ля ет решение уполно-</w:t>
            </w:r>
            <w:r>
              <w:br/>
            </w:r>
            <w:r>
              <w:rPr>
                <w:rFonts w:ascii="Times New Roman"/>
                <w:b w:val="false"/>
                <w:i w:val="false"/>
                <w:color w:val="000000"/>
                <w:sz w:val="20"/>
              </w:rPr>
              <w:t>
моченно-му органу о направ-</w:t>
            </w:r>
            <w:r>
              <w:br/>
            </w:r>
            <w:r>
              <w:rPr>
                <w:rFonts w:ascii="Times New Roman"/>
                <w:b w:val="false"/>
                <w:i w:val="false"/>
                <w:color w:val="000000"/>
                <w:sz w:val="20"/>
              </w:rPr>
              <w:t>
лении на со-</w:t>
            </w:r>
            <w:r>
              <w:br/>
            </w:r>
            <w:r>
              <w:rPr>
                <w:rFonts w:ascii="Times New Roman"/>
                <w:b w:val="false"/>
                <w:i w:val="false"/>
                <w:color w:val="000000"/>
                <w:sz w:val="20"/>
              </w:rPr>
              <w:t>
циальное обслу-</w:t>
            </w:r>
            <w:r>
              <w:br/>
            </w:r>
            <w:r>
              <w:rPr>
                <w:rFonts w:ascii="Times New Roman"/>
                <w:b w:val="false"/>
                <w:i w:val="false"/>
                <w:color w:val="000000"/>
                <w:sz w:val="20"/>
              </w:rPr>
              <w:t>
живание в МСУ либо об отказе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w:t>
            </w:r>
            <w:r>
              <w:br/>
            </w:r>
            <w:r>
              <w:rPr>
                <w:rFonts w:ascii="Times New Roman"/>
                <w:b w:val="false"/>
                <w:i w:val="false"/>
                <w:color w:val="000000"/>
                <w:sz w:val="20"/>
              </w:rPr>
              <w:t>
зационно-распоря-</w:t>
            </w:r>
            <w:r>
              <w:br/>
            </w:r>
            <w:r>
              <w:rPr>
                <w:rFonts w:ascii="Times New Roman"/>
                <w:b w:val="false"/>
                <w:i w:val="false"/>
                <w:color w:val="000000"/>
                <w:sz w:val="20"/>
              </w:rPr>
              <w:t>
дительное решение)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ответ-</w:t>
            </w:r>
            <w:r>
              <w:br/>
            </w:r>
            <w:r>
              <w:rPr>
                <w:rFonts w:ascii="Times New Roman"/>
                <w:b w:val="false"/>
                <w:i w:val="false"/>
                <w:color w:val="000000"/>
                <w:sz w:val="20"/>
              </w:rPr>
              <w:t>
ственно-му специа- листу уполно-</w:t>
            </w:r>
            <w:r>
              <w:br/>
            </w:r>
            <w:r>
              <w:rPr>
                <w:rFonts w:ascii="Times New Roman"/>
                <w:b w:val="false"/>
                <w:i w:val="false"/>
                <w:color w:val="000000"/>
                <w:sz w:val="20"/>
              </w:rPr>
              <w:t>
моченно-го органа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и</w:t>
            </w:r>
            <w:r>
              <w:br/>
            </w:r>
            <w:r>
              <w:rPr>
                <w:rFonts w:ascii="Times New Roman"/>
                <w:b w:val="false"/>
                <w:i w:val="false"/>
                <w:color w:val="000000"/>
                <w:sz w:val="20"/>
              </w:rPr>
              <w:t>
заключе-</w:t>
            </w:r>
            <w:r>
              <w:br/>
            </w:r>
            <w:r>
              <w:rPr>
                <w:rFonts w:ascii="Times New Roman"/>
                <w:b w:val="false"/>
                <w:i w:val="false"/>
                <w:color w:val="000000"/>
                <w:sz w:val="20"/>
              </w:rPr>
              <w:t>
ние о потреб- ности в специаль- ных социаль- ных услугах в Управле- ние для принятия решения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на рассмот-</w:t>
            </w:r>
            <w:r>
              <w:br/>
            </w:r>
            <w:r>
              <w:rPr>
                <w:rFonts w:ascii="Times New Roman"/>
                <w:b w:val="false"/>
                <w:i w:val="false"/>
                <w:color w:val="000000"/>
                <w:sz w:val="20"/>
              </w:rPr>
              <w:t>
рение начальни- ку Управле- 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 тов</w:t>
            </w:r>
            <w:r>
              <w:br/>
            </w:r>
            <w:r>
              <w:rPr>
                <w:rFonts w:ascii="Times New Roman"/>
                <w:b w:val="false"/>
                <w:i w:val="false"/>
                <w:color w:val="000000"/>
                <w:sz w:val="20"/>
              </w:rPr>
              <w:t>
ответ-</w:t>
            </w:r>
            <w:r>
              <w:br/>
            </w:r>
            <w:r>
              <w:rPr>
                <w:rFonts w:ascii="Times New Roman"/>
                <w:b w:val="false"/>
                <w:i w:val="false"/>
                <w:color w:val="000000"/>
                <w:sz w:val="20"/>
              </w:rPr>
              <w:t>
ственному специа-</w:t>
            </w:r>
            <w:r>
              <w:br/>
            </w:r>
            <w:r>
              <w:rPr>
                <w:rFonts w:ascii="Times New Roman"/>
                <w:b w:val="false"/>
                <w:i w:val="false"/>
                <w:color w:val="000000"/>
                <w:sz w:val="20"/>
              </w:rPr>
              <w:t>
листу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решение на подпись началь-</w:t>
            </w:r>
            <w:r>
              <w:br/>
            </w:r>
            <w:r>
              <w:rPr>
                <w:rFonts w:ascii="Times New Roman"/>
                <w:b w:val="false"/>
                <w:i w:val="false"/>
                <w:color w:val="000000"/>
                <w:sz w:val="20"/>
              </w:rPr>
              <w:t>
нику Управле- 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трех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3469"/>
        <w:gridCol w:w="3046"/>
        <w:gridCol w:w="2664"/>
        <w:gridCol w:w="29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Управления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специалист Управления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w:t>
            </w:r>
            <w:r>
              <w:br/>
            </w:r>
            <w:r>
              <w:rPr>
                <w:rFonts w:ascii="Times New Roman"/>
                <w:b w:val="false"/>
                <w:i w:val="false"/>
                <w:color w:val="000000"/>
                <w:sz w:val="20"/>
              </w:rPr>
              <w:t>
ного органа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в уполномоченный орган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в уполномочен-</w:t>
            </w:r>
            <w:r>
              <w:br/>
            </w:r>
            <w:r>
              <w:rPr>
                <w:rFonts w:ascii="Times New Roman"/>
                <w:b w:val="false"/>
                <w:i w:val="false"/>
                <w:color w:val="000000"/>
                <w:sz w:val="20"/>
              </w:rPr>
              <w:t>
ный орган</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или мотивирован-</w:t>
            </w:r>
            <w:r>
              <w:br/>
            </w:r>
            <w:r>
              <w:rPr>
                <w:rFonts w:ascii="Times New Roman"/>
                <w:b w:val="false"/>
                <w:i w:val="false"/>
                <w:color w:val="000000"/>
                <w:sz w:val="20"/>
              </w:rPr>
              <w:t>
ного отказа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распорядительное решение)</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ответственному специалисту</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государствен- ной услуги потребителю или в Центр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1" w:id="107"/>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620"/>
        <w:gridCol w:w="1646"/>
        <w:gridCol w:w="1621"/>
        <w:gridCol w:w="1606"/>
        <w:gridCol w:w="1649"/>
        <w:gridCol w:w="1208"/>
        <w:gridCol w:w="1517"/>
        <w:gridCol w:w="1689"/>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 па 1 СФЕ</w:t>
            </w:r>
            <w:r>
              <w:br/>
            </w:r>
            <w:r>
              <w:rPr>
                <w:rFonts w:ascii="Times New Roman"/>
                <w:b w:val="false"/>
                <w:i w:val="false"/>
                <w:color w:val="000000"/>
                <w:sz w:val="20"/>
              </w:rPr>
              <w:t>
Инспек тор Цент- ра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накопи-тельно-го отдела Центра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уполно-мочен- ного органа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Руково-дитель уполно-мочен- ного органа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 ствен- ный специа-лист уполно-мочен- ного органа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 Со-</w:t>
            </w:r>
            <w:r>
              <w:br/>
            </w:r>
            <w:r>
              <w:rPr>
                <w:rFonts w:ascii="Times New Roman"/>
                <w:b w:val="false"/>
                <w:i w:val="false"/>
                <w:color w:val="000000"/>
                <w:sz w:val="20"/>
              </w:rPr>
              <w:t>
циаль-</w:t>
            </w:r>
            <w:r>
              <w:br/>
            </w:r>
            <w:r>
              <w:rPr>
                <w:rFonts w:ascii="Times New Roman"/>
                <w:b w:val="false"/>
                <w:i w:val="false"/>
                <w:color w:val="000000"/>
                <w:sz w:val="20"/>
              </w:rPr>
              <w:t>
ный работ- ник по оценке и опреде-лению потреб-ности в спе-</w:t>
            </w:r>
            <w:r>
              <w:br/>
            </w:r>
            <w:r>
              <w:rPr>
                <w:rFonts w:ascii="Times New Roman"/>
                <w:b w:val="false"/>
                <w:i w:val="false"/>
                <w:color w:val="000000"/>
                <w:sz w:val="20"/>
              </w:rPr>
              <w:t>
циаль-</w:t>
            </w:r>
            <w:r>
              <w:br/>
            </w:r>
            <w:r>
              <w:rPr>
                <w:rFonts w:ascii="Times New Roman"/>
                <w:b w:val="false"/>
                <w:i w:val="false"/>
                <w:color w:val="000000"/>
                <w:sz w:val="20"/>
              </w:rPr>
              <w:t>
ных со-</w:t>
            </w:r>
            <w:r>
              <w:br/>
            </w:r>
            <w:r>
              <w:rPr>
                <w:rFonts w:ascii="Times New Roman"/>
                <w:b w:val="false"/>
                <w:i w:val="false"/>
                <w:color w:val="000000"/>
                <w:sz w:val="20"/>
              </w:rPr>
              <w:t>
циаль-</w:t>
            </w:r>
            <w:r>
              <w:br/>
            </w:r>
            <w:r>
              <w:rPr>
                <w:rFonts w:ascii="Times New Roman"/>
                <w:b w:val="false"/>
                <w:i w:val="false"/>
                <w:color w:val="000000"/>
                <w:sz w:val="20"/>
              </w:rPr>
              <w:t>
ных услу- гах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 СФЕ Сот-</w:t>
            </w:r>
            <w:r>
              <w:br/>
            </w:r>
            <w:r>
              <w:rPr>
                <w:rFonts w:ascii="Times New Roman"/>
                <w:b w:val="false"/>
                <w:i w:val="false"/>
                <w:color w:val="000000"/>
                <w:sz w:val="20"/>
              </w:rPr>
              <w:t>
руд- ник кан- целя-рии Уп-</w:t>
            </w:r>
            <w:r>
              <w:br/>
            </w:r>
            <w:r>
              <w:rPr>
                <w:rFonts w:ascii="Times New Roman"/>
                <w:b w:val="false"/>
                <w:i w:val="false"/>
                <w:color w:val="000000"/>
                <w:sz w:val="20"/>
              </w:rPr>
              <w:t>
рав-</w:t>
            </w:r>
            <w:r>
              <w:br/>
            </w:r>
            <w:r>
              <w:rPr>
                <w:rFonts w:ascii="Times New Roman"/>
                <w:b w:val="false"/>
                <w:i w:val="false"/>
                <w:color w:val="000000"/>
                <w:sz w:val="20"/>
              </w:rPr>
              <w:t>
ле- 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 па 8 СФЕ</w:t>
            </w:r>
            <w:r>
              <w:br/>
            </w:r>
            <w:r>
              <w:rPr>
                <w:rFonts w:ascii="Times New Roman"/>
                <w:b w:val="false"/>
                <w:i w:val="false"/>
                <w:color w:val="000000"/>
                <w:sz w:val="20"/>
              </w:rPr>
              <w:t>
На- чаль- ник Управ-ления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 СФЕ Ответ- ствен- ный специа-лист Управ- ления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 мен- тов, выда- ча</w:t>
            </w:r>
            <w:r>
              <w:br/>
            </w:r>
            <w:r>
              <w:rPr>
                <w:rFonts w:ascii="Times New Roman"/>
                <w:b w:val="false"/>
                <w:i w:val="false"/>
                <w:color w:val="000000"/>
                <w:sz w:val="20"/>
              </w:rPr>
              <w:t>
рас- пис- ки, регис-трация заяв- ления, на-</w:t>
            </w:r>
            <w:r>
              <w:br/>
            </w:r>
            <w:r>
              <w:rPr>
                <w:rFonts w:ascii="Times New Roman"/>
                <w:b w:val="false"/>
                <w:i w:val="false"/>
                <w:color w:val="000000"/>
                <w:sz w:val="20"/>
              </w:rPr>
              <w:t>
прав-</w:t>
            </w:r>
            <w:r>
              <w:br/>
            </w:r>
            <w:r>
              <w:rPr>
                <w:rFonts w:ascii="Times New Roman"/>
                <w:b w:val="false"/>
                <w:i w:val="false"/>
                <w:color w:val="000000"/>
                <w:sz w:val="20"/>
              </w:rPr>
              <w:t>
ление доку- мен- тов в нако- пи- тель- ный отдел Цент- ра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2 Состав-ление реест- ра, направ-ление доку- ментов в уполно-мочен- ный орган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3</w:t>
            </w:r>
            <w:r>
              <w:br/>
            </w:r>
            <w:r>
              <w:rPr>
                <w:rFonts w:ascii="Times New Roman"/>
                <w:b w:val="false"/>
                <w:i w:val="false"/>
                <w:color w:val="000000"/>
                <w:sz w:val="20"/>
              </w:rPr>
              <w:t>
Прием доку- ментов из Центра или от потре- бителя, регис-</w:t>
            </w:r>
            <w:r>
              <w:br/>
            </w:r>
            <w:r>
              <w:rPr>
                <w:rFonts w:ascii="Times New Roman"/>
                <w:b w:val="false"/>
                <w:i w:val="false"/>
                <w:color w:val="000000"/>
                <w:sz w:val="20"/>
              </w:rPr>
              <w:t>
трация, направ-ление доку- ментов руково-дителю уполно-мочен- ного органа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4 Наложе-ние резолю-ции, переда-ча</w:t>
            </w:r>
            <w:r>
              <w:br/>
            </w:r>
            <w:r>
              <w:rPr>
                <w:rFonts w:ascii="Times New Roman"/>
                <w:b w:val="false"/>
                <w:i w:val="false"/>
                <w:color w:val="000000"/>
                <w:sz w:val="20"/>
              </w:rPr>
              <w:t>
доку- ментов ответ- ствен- ному специа-листу уполно-мочен- ного органа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5 Осущес-твление провер-ки полно- ты</w:t>
            </w:r>
            <w:r>
              <w:br/>
            </w:r>
            <w:r>
              <w:rPr>
                <w:rFonts w:ascii="Times New Roman"/>
                <w:b w:val="false"/>
                <w:i w:val="false"/>
                <w:color w:val="000000"/>
                <w:sz w:val="20"/>
              </w:rPr>
              <w:t>
доку- ментов, пере- дает доку- менты со-</w:t>
            </w:r>
            <w:r>
              <w:br/>
            </w:r>
            <w:r>
              <w:rPr>
                <w:rFonts w:ascii="Times New Roman"/>
                <w:b w:val="false"/>
                <w:i w:val="false"/>
                <w:color w:val="000000"/>
                <w:sz w:val="20"/>
              </w:rPr>
              <w:t>
циаль-</w:t>
            </w:r>
            <w:r>
              <w:br/>
            </w:r>
            <w:r>
              <w:rPr>
                <w:rFonts w:ascii="Times New Roman"/>
                <w:b w:val="false"/>
                <w:i w:val="false"/>
                <w:color w:val="000000"/>
                <w:sz w:val="20"/>
              </w:rPr>
              <w:t>
ному работ- нику по оценке и опреде-лению потреб-ности в спе-</w:t>
            </w:r>
            <w:r>
              <w:br/>
            </w:r>
            <w:r>
              <w:rPr>
                <w:rFonts w:ascii="Times New Roman"/>
                <w:b w:val="false"/>
                <w:i w:val="false"/>
                <w:color w:val="000000"/>
                <w:sz w:val="20"/>
              </w:rPr>
              <w:t>
циаль-</w:t>
            </w:r>
            <w:r>
              <w:br/>
            </w:r>
            <w:r>
              <w:rPr>
                <w:rFonts w:ascii="Times New Roman"/>
                <w:b w:val="false"/>
                <w:i w:val="false"/>
                <w:color w:val="000000"/>
                <w:sz w:val="20"/>
              </w:rPr>
              <w:t>
ных со-</w:t>
            </w:r>
            <w:r>
              <w:br/>
            </w:r>
            <w:r>
              <w:rPr>
                <w:rFonts w:ascii="Times New Roman"/>
                <w:b w:val="false"/>
                <w:i w:val="false"/>
                <w:color w:val="000000"/>
                <w:sz w:val="20"/>
              </w:rPr>
              <w:t>
циаль-</w:t>
            </w:r>
            <w:r>
              <w:br/>
            </w:r>
            <w:r>
              <w:rPr>
                <w:rFonts w:ascii="Times New Roman"/>
                <w:b w:val="false"/>
                <w:i w:val="false"/>
                <w:color w:val="000000"/>
                <w:sz w:val="20"/>
              </w:rPr>
              <w:t>
ных услу- гах</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6 Выносе-ние заклю- чения о потреб-ности в спе-</w:t>
            </w:r>
            <w:r>
              <w:br/>
            </w:r>
            <w:r>
              <w:rPr>
                <w:rFonts w:ascii="Times New Roman"/>
                <w:b w:val="false"/>
                <w:i w:val="false"/>
                <w:color w:val="000000"/>
                <w:sz w:val="20"/>
              </w:rPr>
              <w:t>
циаль-</w:t>
            </w:r>
            <w:r>
              <w:br/>
            </w:r>
            <w:r>
              <w:rPr>
                <w:rFonts w:ascii="Times New Roman"/>
                <w:b w:val="false"/>
                <w:i w:val="false"/>
                <w:color w:val="000000"/>
                <w:sz w:val="20"/>
              </w:rPr>
              <w:t>
ных со-</w:t>
            </w:r>
            <w:r>
              <w:br/>
            </w:r>
            <w:r>
              <w:rPr>
                <w:rFonts w:ascii="Times New Roman"/>
                <w:b w:val="false"/>
                <w:i w:val="false"/>
                <w:color w:val="000000"/>
                <w:sz w:val="20"/>
              </w:rPr>
              <w:t>
циаль-</w:t>
            </w:r>
            <w:r>
              <w:br/>
            </w:r>
            <w:r>
              <w:rPr>
                <w:rFonts w:ascii="Times New Roman"/>
                <w:b w:val="false"/>
                <w:i w:val="false"/>
                <w:color w:val="000000"/>
                <w:sz w:val="20"/>
              </w:rPr>
              <w:t>
ных услу- гах и переда-ча в уполно-мочен- ный орган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7 Переда-ча заклю- чения и доку- ментов в</w:t>
            </w:r>
            <w:r>
              <w:br/>
            </w:r>
            <w:r>
              <w:rPr>
                <w:rFonts w:ascii="Times New Roman"/>
                <w:b w:val="false"/>
                <w:i w:val="false"/>
                <w:color w:val="000000"/>
                <w:sz w:val="20"/>
              </w:rPr>
              <w:t>
Управ- ление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w:t>
            </w:r>
            <w:r>
              <w:br/>
            </w:r>
            <w:r>
              <w:rPr>
                <w:rFonts w:ascii="Times New Roman"/>
                <w:b w:val="false"/>
                <w:i w:val="false"/>
                <w:color w:val="000000"/>
                <w:sz w:val="20"/>
              </w:rPr>
              <w:t>
ствие № 8 Ре-</w:t>
            </w:r>
            <w:r>
              <w:br/>
            </w:r>
            <w:r>
              <w:rPr>
                <w:rFonts w:ascii="Times New Roman"/>
                <w:b w:val="false"/>
                <w:i w:val="false"/>
                <w:color w:val="000000"/>
                <w:sz w:val="20"/>
              </w:rPr>
              <w:t>
гист-рация в</w:t>
            </w:r>
            <w:r>
              <w:br/>
            </w:r>
            <w:r>
              <w:rPr>
                <w:rFonts w:ascii="Times New Roman"/>
                <w:b w:val="false"/>
                <w:i w:val="false"/>
                <w:color w:val="000000"/>
                <w:sz w:val="20"/>
              </w:rPr>
              <w:t>
жур- нале Пере-дача на рас-</w:t>
            </w:r>
            <w:r>
              <w:br/>
            </w:r>
            <w:r>
              <w:rPr>
                <w:rFonts w:ascii="Times New Roman"/>
                <w:b w:val="false"/>
                <w:i w:val="false"/>
                <w:color w:val="000000"/>
                <w:sz w:val="20"/>
              </w:rPr>
              <w:t>
смот-рение на-</w:t>
            </w:r>
            <w:r>
              <w:br/>
            </w:r>
            <w:r>
              <w:rPr>
                <w:rFonts w:ascii="Times New Roman"/>
                <w:b w:val="false"/>
                <w:i w:val="false"/>
                <w:color w:val="000000"/>
                <w:sz w:val="20"/>
              </w:rPr>
              <w:t>
чаль-нику Уп-</w:t>
            </w:r>
            <w:r>
              <w:br/>
            </w:r>
            <w:r>
              <w:rPr>
                <w:rFonts w:ascii="Times New Roman"/>
                <w:b w:val="false"/>
                <w:i w:val="false"/>
                <w:color w:val="000000"/>
                <w:sz w:val="20"/>
              </w:rPr>
              <w:t>
рав-</w:t>
            </w:r>
            <w:r>
              <w:br/>
            </w:r>
            <w:r>
              <w:rPr>
                <w:rFonts w:ascii="Times New Roman"/>
                <w:b w:val="false"/>
                <w:i w:val="false"/>
                <w:color w:val="000000"/>
                <w:sz w:val="20"/>
              </w:rPr>
              <w:t>
ления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Озна- комле-ние с посту-пивши-ми доку- мента-ми,</w:t>
            </w:r>
            <w:r>
              <w:br/>
            </w:r>
            <w:r>
              <w:rPr>
                <w:rFonts w:ascii="Times New Roman"/>
                <w:b w:val="false"/>
                <w:i w:val="false"/>
                <w:color w:val="000000"/>
                <w:sz w:val="20"/>
              </w:rPr>
              <w:t>
опре-</w:t>
            </w:r>
            <w:r>
              <w:br/>
            </w:r>
            <w:r>
              <w:rPr>
                <w:rFonts w:ascii="Times New Roman"/>
                <w:b w:val="false"/>
                <w:i w:val="false"/>
                <w:color w:val="000000"/>
                <w:sz w:val="20"/>
              </w:rPr>
              <w:t>
деле-</w:t>
            </w:r>
            <w:r>
              <w:br/>
            </w:r>
            <w:r>
              <w:rPr>
                <w:rFonts w:ascii="Times New Roman"/>
                <w:b w:val="false"/>
                <w:i w:val="false"/>
                <w:color w:val="000000"/>
                <w:sz w:val="20"/>
              </w:rPr>
              <w:t>
ние ответ-</w:t>
            </w:r>
            <w:r>
              <w:br/>
            </w:r>
            <w:r>
              <w:rPr>
                <w:rFonts w:ascii="Times New Roman"/>
                <w:b w:val="false"/>
                <w:i w:val="false"/>
                <w:color w:val="000000"/>
                <w:sz w:val="20"/>
              </w:rPr>
              <w:t>
ствен-ного спе-</w:t>
            </w:r>
            <w:r>
              <w:br/>
            </w:r>
            <w:r>
              <w:rPr>
                <w:rFonts w:ascii="Times New Roman"/>
                <w:b w:val="false"/>
                <w:i w:val="false"/>
                <w:color w:val="000000"/>
                <w:sz w:val="20"/>
              </w:rPr>
              <w:t>
циа-</w:t>
            </w:r>
            <w:r>
              <w:br/>
            </w:r>
            <w:r>
              <w:rPr>
                <w:rFonts w:ascii="Times New Roman"/>
                <w:b w:val="false"/>
                <w:i w:val="false"/>
                <w:color w:val="000000"/>
                <w:sz w:val="20"/>
              </w:rPr>
              <w:t>
листа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10 Оформ- ление реше- ние уполно-мочен- ному органу о направ-лении на со-</w:t>
            </w:r>
            <w:r>
              <w:br/>
            </w:r>
            <w:r>
              <w:rPr>
                <w:rFonts w:ascii="Times New Roman"/>
                <w:b w:val="false"/>
                <w:i w:val="false"/>
                <w:color w:val="000000"/>
                <w:sz w:val="20"/>
              </w:rPr>
              <w:t>
циаль-</w:t>
            </w:r>
            <w:r>
              <w:br/>
            </w:r>
            <w:r>
              <w:rPr>
                <w:rFonts w:ascii="Times New Roman"/>
                <w:b w:val="false"/>
                <w:i w:val="false"/>
                <w:color w:val="000000"/>
                <w:sz w:val="20"/>
              </w:rPr>
              <w:t>
ное обслу- жива ние в МСУ. Переда-ча</w:t>
            </w:r>
            <w:r>
              <w:br/>
            </w:r>
            <w:r>
              <w:rPr>
                <w:rFonts w:ascii="Times New Roman"/>
                <w:b w:val="false"/>
                <w:i w:val="false"/>
                <w:color w:val="000000"/>
                <w:sz w:val="20"/>
              </w:rPr>
              <w:t>
реше- ния на под- пись началь-нику Управ- ления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 Подпи-сание уве- дом- ления</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12 Переда-ча</w:t>
            </w:r>
            <w:r>
              <w:br/>
            </w:r>
            <w:r>
              <w:rPr>
                <w:rFonts w:ascii="Times New Roman"/>
                <w:b w:val="false"/>
                <w:i w:val="false"/>
                <w:color w:val="000000"/>
                <w:sz w:val="20"/>
              </w:rPr>
              <w:t>
доку- ментов в уполно-мочен- ный орган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13 Регис-</w:t>
            </w:r>
            <w:r>
              <w:br/>
            </w:r>
            <w:r>
              <w:rPr>
                <w:rFonts w:ascii="Times New Roman"/>
                <w:b w:val="false"/>
                <w:i w:val="false"/>
                <w:color w:val="000000"/>
                <w:sz w:val="20"/>
              </w:rPr>
              <w:t>
трация уведом-ления, переда-ча уведом-ления в Центр или потре- бителю</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14 Выда- ча</w:t>
            </w:r>
            <w:r>
              <w:br/>
            </w:r>
            <w:r>
              <w:rPr>
                <w:rFonts w:ascii="Times New Roman"/>
                <w:b w:val="false"/>
                <w:i w:val="false"/>
                <w:color w:val="000000"/>
                <w:sz w:val="20"/>
              </w:rPr>
              <w:t>
уве- домле-ния потре-бителю в</w:t>
            </w:r>
            <w:r>
              <w:br/>
            </w:r>
            <w:r>
              <w:rPr>
                <w:rFonts w:ascii="Times New Roman"/>
                <w:b w:val="false"/>
                <w:i w:val="false"/>
                <w:color w:val="000000"/>
                <w:sz w:val="20"/>
              </w:rPr>
              <w:t>
Цент- ре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2" w:id="108"/>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37"/>
        <w:gridCol w:w="1603"/>
        <w:gridCol w:w="1735"/>
        <w:gridCol w:w="1507"/>
        <w:gridCol w:w="1494"/>
        <w:gridCol w:w="1501"/>
        <w:gridCol w:w="1489"/>
        <w:gridCol w:w="1561"/>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Инс-</w:t>
            </w:r>
            <w:r>
              <w:br/>
            </w:r>
            <w:r>
              <w:rPr>
                <w:rFonts w:ascii="Times New Roman"/>
                <w:b w:val="false"/>
                <w:i w:val="false"/>
                <w:color w:val="000000"/>
                <w:sz w:val="20"/>
              </w:rPr>
              <w:t>
пектор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w:t>
            </w:r>
            <w:r>
              <w:br/>
            </w:r>
            <w:r>
              <w:rPr>
                <w:rFonts w:ascii="Times New Roman"/>
                <w:b w:val="false"/>
                <w:i w:val="false"/>
                <w:color w:val="000000"/>
                <w:sz w:val="20"/>
              </w:rPr>
              <w:t>
пектор нако-</w:t>
            </w:r>
            <w:r>
              <w:br/>
            </w:r>
            <w:r>
              <w:rPr>
                <w:rFonts w:ascii="Times New Roman"/>
                <w:b w:val="false"/>
                <w:i w:val="false"/>
                <w:color w:val="000000"/>
                <w:sz w:val="20"/>
              </w:rPr>
              <w:t>
пи-</w:t>
            </w:r>
            <w:r>
              <w:br/>
            </w:r>
            <w:r>
              <w:rPr>
                <w:rFonts w:ascii="Times New Roman"/>
                <w:b w:val="false"/>
                <w:i w:val="false"/>
                <w:color w:val="000000"/>
                <w:sz w:val="20"/>
              </w:rPr>
              <w:t>
тель-</w:t>
            </w:r>
            <w:r>
              <w:br/>
            </w:r>
            <w:r>
              <w:rPr>
                <w:rFonts w:ascii="Times New Roman"/>
                <w:b w:val="false"/>
                <w:i w:val="false"/>
                <w:color w:val="000000"/>
                <w:sz w:val="20"/>
              </w:rPr>
              <w:t>
ного отдела Центра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уполно-мочен- ного органа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Руково-дитель уполно-мочен- ного органа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 па 5 СФЕ Ответ-ствен-ный спе- циа- лист упол- номо- ченно-го орга- на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 Со-</w:t>
            </w:r>
            <w:r>
              <w:br/>
            </w:r>
            <w:r>
              <w:rPr>
                <w:rFonts w:ascii="Times New Roman"/>
                <w:b w:val="false"/>
                <w:i w:val="false"/>
                <w:color w:val="000000"/>
                <w:sz w:val="20"/>
              </w:rPr>
              <w:t>
циаль-ный работ-ник по оцен- ке и опре- деле- нию пот- реб-</w:t>
            </w:r>
            <w:r>
              <w:br/>
            </w:r>
            <w:r>
              <w:rPr>
                <w:rFonts w:ascii="Times New Roman"/>
                <w:b w:val="false"/>
                <w:i w:val="false"/>
                <w:color w:val="000000"/>
                <w:sz w:val="20"/>
              </w:rPr>
              <w:t>
ности в спе-</w:t>
            </w:r>
            <w:r>
              <w:br/>
            </w:r>
            <w:r>
              <w:rPr>
                <w:rFonts w:ascii="Times New Roman"/>
                <w:b w:val="false"/>
                <w:i w:val="false"/>
                <w:color w:val="000000"/>
                <w:sz w:val="20"/>
              </w:rPr>
              <w:t>
циаль- ных со-</w:t>
            </w:r>
            <w:r>
              <w:br/>
            </w:r>
            <w:r>
              <w:rPr>
                <w:rFonts w:ascii="Times New Roman"/>
                <w:b w:val="false"/>
                <w:i w:val="false"/>
                <w:color w:val="000000"/>
                <w:sz w:val="20"/>
              </w:rPr>
              <w:t>
циаль-ных услу- гах</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 па 7 СФЕ Сот- руд- ник канце-лярии Управ-ления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 па 8 СФЕ</w:t>
            </w:r>
            <w:r>
              <w:br/>
            </w:r>
            <w:r>
              <w:rPr>
                <w:rFonts w:ascii="Times New Roman"/>
                <w:b w:val="false"/>
                <w:i w:val="false"/>
                <w:color w:val="000000"/>
                <w:sz w:val="20"/>
              </w:rPr>
              <w:t>
На-</w:t>
            </w:r>
            <w:r>
              <w:br/>
            </w:r>
            <w:r>
              <w:rPr>
                <w:rFonts w:ascii="Times New Roman"/>
                <w:b w:val="false"/>
                <w:i w:val="false"/>
                <w:color w:val="000000"/>
                <w:sz w:val="20"/>
              </w:rPr>
              <w:t>
чаль- ник Управ-ления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 СФЕ Ответ- ствен- ный спе-</w:t>
            </w:r>
            <w:r>
              <w:br/>
            </w:r>
            <w:r>
              <w:rPr>
                <w:rFonts w:ascii="Times New Roman"/>
                <w:b w:val="false"/>
                <w:i w:val="false"/>
                <w:color w:val="000000"/>
                <w:sz w:val="20"/>
              </w:rPr>
              <w:t>
циа-</w:t>
            </w:r>
            <w:r>
              <w:br/>
            </w:r>
            <w:r>
              <w:rPr>
                <w:rFonts w:ascii="Times New Roman"/>
                <w:b w:val="false"/>
                <w:i w:val="false"/>
                <w:color w:val="000000"/>
                <w:sz w:val="20"/>
              </w:rPr>
              <w:t>
лист Управ- ления</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1</w:t>
            </w:r>
            <w:r>
              <w:br/>
            </w:r>
            <w:r>
              <w:rPr>
                <w:rFonts w:ascii="Times New Roman"/>
                <w:b w:val="false"/>
                <w:i w:val="false"/>
                <w:color w:val="000000"/>
                <w:sz w:val="20"/>
              </w:rPr>
              <w:t>
Прием доку- ментов, выдача рас-</w:t>
            </w:r>
            <w:r>
              <w:br/>
            </w:r>
            <w:r>
              <w:rPr>
                <w:rFonts w:ascii="Times New Roman"/>
                <w:b w:val="false"/>
                <w:i w:val="false"/>
                <w:color w:val="000000"/>
                <w:sz w:val="20"/>
              </w:rPr>
              <w:t>
писки, регис-</w:t>
            </w:r>
            <w:r>
              <w:br/>
            </w:r>
            <w:r>
              <w:rPr>
                <w:rFonts w:ascii="Times New Roman"/>
                <w:b w:val="false"/>
                <w:i w:val="false"/>
                <w:color w:val="000000"/>
                <w:sz w:val="20"/>
              </w:rPr>
              <w:t>
трация заяв-</w:t>
            </w:r>
            <w:r>
              <w:br/>
            </w:r>
            <w:r>
              <w:rPr>
                <w:rFonts w:ascii="Times New Roman"/>
                <w:b w:val="false"/>
                <w:i w:val="false"/>
                <w:color w:val="000000"/>
                <w:sz w:val="20"/>
              </w:rPr>
              <w:t>
ления, на-</w:t>
            </w:r>
            <w:r>
              <w:br/>
            </w:r>
            <w:r>
              <w:rPr>
                <w:rFonts w:ascii="Times New Roman"/>
                <w:b w:val="false"/>
                <w:i w:val="false"/>
                <w:color w:val="000000"/>
                <w:sz w:val="20"/>
              </w:rPr>
              <w:t>
прав-</w:t>
            </w:r>
            <w:r>
              <w:br/>
            </w:r>
            <w:r>
              <w:rPr>
                <w:rFonts w:ascii="Times New Roman"/>
                <w:b w:val="false"/>
                <w:i w:val="false"/>
                <w:color w:val="000000"/>
                <w:sz w:val="20"/>
              </w:rPr>
              <w:t>
ление доку- ментов в нако-</w:t>
            </w:r>
            <w:r>
              <w:br/>
            </w:r>
            <w:r>
              <w:rPr>
                <w:rFonts w:ascii="Times New Roman"/>
                <w:b w:val="false"/>
                <w:i w:val="false"/>
                <w:color w:val="000000"/>
                <w:sz w:val="20"/>
              </w:rPr>
              <w:t>
пи-</w:t>
            </w:r>
            <w:r>
              <w:br/>
            </w:r>
            <w:r>
              <w:rPr>
                <w:rFonts w:ascii="Times New Roman"/>
                <w:b w:val="false"/>
                <w:i w:val="false"/>
                <w:color w:val="000000"/>
                <w:sz w:val="20"/>
              </w:rPr>
              <w:t>
тель-</w:t>
            </w:r>
            <w:r>
              <w:br/>
            </w:r>
            <w:r>
              <w:rPr>
                <w:rFonts w:ascii="Times New Roman"/>
                <w:b w:val="false"/>
                <w:i w:val="false"/>
                <w:color w:val="000000"/>
                <w:sz w:val="20"/>
              </w:rPr>
              <w:t>
ный отдел Центра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2 Сос-</w:t>
            </w:r>
            <w:r>
              <w:br/>
            </w:r>
            <w:r>
              <w:rPr>
                <w:rFonts w:ascii="Times New Roman"/>
                <w:b w:val="false"/>
                <w:i w:val="false"/>
                <w:color w:val="000000"/>
                <w:sz w:val="20"/>
              </w:rPr>
              <w:t>
тавле-ние реест- ра, на-</w:t>
            </w:r>
            <w:r>
              <w:br/>
            </w:r>
            <w:r>
              <w:rPr>
                <w:rFonts w:ascii="Times New Roman"/>
                <w:b w:val="false"/>
                <w:i w:val="false"/>
                <w:color w:val="000000"/>
                <w:sz w:val="20"/>
              </w:rPr>
              <w:t>
прав-</w:t>
            </w:r>
            <w:r>
              <w:br/>
            </w:r>
            <w:r>
              <w:rPr>
                <w:rFonts w:ascii="Times New Roman"/>
                <w:b w:val="false"/>
                <w:i w:val="false"/>
                <w:color w:val="000000"/>
                <w:sz w:val="20"/>
              </w:rPr>
              <w:t>
ление доку- ментовв упол-</w:t>
            </w:r>
            <w:r>
              <w:br/>
            </w:r>
            <w:r>
              <w:rPr>
                <w:rFonts w:ascii="Times New Roman"/>
                <w:b w:val="false"/>
                <w:i w:val="false"/>
                <w:color w:val="000000"/>
                <w:sz w:val="20"/>
              </w:rPr>
              <w:t>
номо-</w:t>
            </w:r>
            <w:r>
              <w:br/>
            </w:r>
            <w:r>
              <w:rPr>
                <w:rFonts w:ascii="Times New Roman"/>
                <w:b w:val="false"/>
                <w:i w:val="false"/>
                <w:color w:val="000000"/>
                <w:sz w:val="20"/>
              </w:rPr>
              <w:t>
ченный орган</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3</w:t>
            </w:r>
            <w:r>
              <w:br/>
            </w:r>
            <w:r>
              <w:rPr>
                <w:rFonts w:ascii="Times New Roman"/>
                <w:b w:val="false"/>
                <w:i w:val="false"/>
                <w:color w:val="000000"/>
                <w:sz w:val="20"/>
              </w:rPr>
              <w:t>
Прием доку- ментов из Центра или от потре- бителя, регис-</w:t>
            </w:r>
            <w:r>
              <w:br/>
            </w:r>
            <w:r>
              <w:rPr>
                <w:rFonts w:ascii="Times New Roman"/>
                <w:b w:val="false"/>
                <w:i w:val="false"/>
                <w:color w:val="000000"/>
                <w:sz w:val="20"/>
              </w:rPr>
              <w:t>
трация, направ-ление доку- ментов руково-дителю упол- номо- ченно- го органа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4 Наложе-ние резолю-ции, переда-ча</w:t>
            </w:r>
            <w:r>
              <w:br/>
            </w:r>
            <w:r>
              <w:rPr>
                <w:rFonts w:ascii="Times New Roman"/>
                <w:b w:val="false"/>
                <w:i w:val="false"/>
                <w:color w:val="000000"/>
                <w:sz w:val="20"/>
              </w:rPr>
              <w:t>
доку- ментов ответ- ствен- ному специа-листу уполно-мочен- ного органа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Осу-</w:t>
            </w:r>
            <w:r>
              <w:br/>
            </w:r>
            <w:r>
              <w:rPr>
                <w:rFonts w:ascii="Times New Roman"/>
                <w:b w:val="false"/>
                <w:i w:val="false"/>
                <w:color w:val="000000"/>
                <w:sz w:val="20"/>
              </w:rPr>
              <w:t>
ществ-ление про- верки пол-</w:t>
            </w:r>
            <w:r>
              <w:br/>
            </w:r>
            <w:r>
              <w:rPr>
                <w:rFonts w:ascii="Times New Roman"/>
                <w:b w:val="false"/>
                <w:i w:val="false"/>
                <w:color w:val="000000"/>
                <w:sz w:val="20"/>
              </w:rPr>
              <w:t>
ноты до кумен-тов, пере- дает доку- менты со-</w:t>
            </w:r>
            <w:r>
              <w:br/>
            </w:r>
            <w:r>
              <w:rPr>
                <w:rFonts w:ascii="Times New Roman"/>
                <w:b w:val="false"/>
                <w:i w:val="false"/>
                <w:color w:val="000000"/>
                <w:sz w:val="20"/>
              </w:rPr>
              <w:t>
циаль-ному работ-нику по оцен- ке и опре- деле- нию пот- реб-</w:t>
            </w:r>
            <w:r>
              <w:br/>
            </w:r>
            <w:r>
              <w:rPr>
                <w:rFonts w:ascii="Times New Roman"/>
                <w:b w:val="false"/>
                <w:i w:val="false"/>
                <w:color w:val="000000"/>
                <w:sz w:val="20"/>
              </w:rPr>
              <w:t>
ности в спе-</w:t>
            </w:r>
            <w:r>
              <w:br/>
            </w:r>
            <w:r>
              <w:rPr>
                <w:rFonts w:ascii="Times New Roman"/>
                <w:b w:val="false"/>
                <w:i w:val="false"/>
                <w:color w:val="000000"/>
                <w:sz w:val="20"/>
              </w:rPr>
              <w:t>
циаль- ных со-</w:t>
            </w:r>
            <w:r>
              <w:br/>
            </w:r>
            <w:r>
              <w:rPr>
                <w:rFonts w:ascii="Times New Roman"/>
                <w:b w:val="false"/>
                <w:i w:val="false"/>
                <w:color w:val="000000"/>
                <w:sz w:val="20"/>
              </w:rPr>
              <w:t>
циаль-ных услу- гах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Вы-</w:t>
            </w:r>
            <w:r>
              <w:br/>
            </w:r>
            <w:r>
              <w:rPr>
                <w:rFonts w:ascii="Times New Roman"/>
                <w:b w:val="false"/>
                <w:i w:val="false"/>
                <w:color w:val="000000"/>
                <w:sz w:val="20"/>
              </w:rPr>
              <w:t>
но сение заклю-чения о по треб- ности в спе- циаль-ных со-</w:t>
            </w:r>
            <w:r>
              <w:br/>
            </w:r>
            <w:r>
              <w:rPr>
                <w:rFonts w:ascii="Times New Roman"/>
                <w:b w:val="false"/>
                <w:i w:val="false"/>
                <w:color w:val="000000"/>
                <w:sz w:val="20"/>
              </w:rPr>
              <w:t>
циаль-ных услу- гах и пере- дача в упол- номо- чен- ный орган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Пере- дача заклю-чения и</w:t>
            </w:r>
            <w:r>
              <w:br/>
            </w:r>
            <w:r>
              <w:rPr>
                <w:rFonts w:ascii="Times New Roman"/>
                <w:b w:val="false"/>
                <w:i w:val="false"/>
                <w:color w:val="000000"/>
                <w:sz w:val="20"/>
              </w:rPr>
              <w:t>
доку- мен- тов в Управ-ление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Регис-трация в журна-ле. Пере- дача на рас-</w:t>
            </w:r>
            <w:r>
              <w:br/>
            </w:r>
            <w:r>
              <w:rPr>
                <w:rFonts w:ascii="Times New Roman"/>
                <w:b w:val="false"/>
                <w:i w:val="false"/>
                <w:color w:val="000000"/>
                <w:sz w:val="20"/>
              </w:rPr>
              <w:t>
смот-</w:t>
            </w:r>
            <w:r>
              <w:br/>
            </w:r>
            <w:r>
              <w:rPr>
                <w:rFonts w:ascii="Times New Roman"/>
                <w:b w:val="false"/>
                <w:i w:val="false"/>
                <w:color w:val="000000"/>
                <w:sz w:val="20"/>
              </w:rPr>
              <w:t>
рение на-</w:t>
            </w:r>
            <w:r>
              <w:br/>
            </w:r>
            <w:r>
              <w:rPr>
                <w:rFonts w:ascii="Times New Roman"/>
                <w:b w:val="false"/>
                <w:i w:val="false"/>
                <w:color w:val="000000"/>
                <w:sz w:val="20"/>
              </w:rPr>
              <w:t>
чаль-</w:t>
            </w:r>
            <w:r>
              <w:br/>
            </w:r>
            <w:r>
              <w:rPr>
                <w:rFonts w:ascii="Times New Roman"/>
                <w:b w:val="false"/>
                <w:i w:val="false"/>
                <w:color w:val="000000"/>
                <w:sz w:val="20"/>
              </w:rPr>
              <w:t>
нику Управ-ления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Оз-</w:t>
            </w:r>
            <w:r>
              <w:br/>
            </w:r>
            <w:r>
              <w:rPr>
                <w:rFonts w:ascii="Times New Roman"/>
                <w:b w:val="false"/>
                <w:i w:val="false"/>
                <w:color w:val="000000"/>
                <w:sz w:val="20"/>
              </w:rPr>
              <w:t>
наком-ление с посту-пивши-ми доку- мента-ми,</w:t>
            </w:r>
            <w:r>
              <w:br/>
            </w:r>
            <w:r>
              <w:rPr>
                <w:rFonts w:ascii="Times New Roman"/>
                <w:b w:val="false"/>
                <w:i w:val="false"/>
                <w:color w:val="000000"/>
                <w:sz w:val="20"/>
              </w:rPr>
              <w:t>
опре-</w:t>
            </w:r>
            <w:r>
              <w:br/>
            </w:r>
            <w:r>
              <w:rPr>
                <w:rFonts w:ascii="Times New Roman"/>
                <w:b w:val="false"/>
                <w:i w:val="false"/>
                <w:color w:val="000000"/>
                <w:sz w:val="20"/>
              </w:rPr>
              <w:t>
деле-</w:t>
            </w:r>
            <w:r>
              <w:br/>
            </w:r>
            <w:r>
              <w:rPr>
                <w:rFonts w:ascii="Times New Roman"/>
                <w:b w:val="false"/>
                <w:i w:val="false"/>
                <w:color w:val="000000"/>
                <w:sz w:val="20"/>
              </w:rPr>
              <w:t>
ние ответ-ствен-ного спе- циа- листа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10 Оформ- ление реше- ние упол-</w:t>
            </w:r>
            <w:r>
              <w:br/>
            </w:r>
            <w:r>
              <w:rPr>
                <w:rFonts w:ascii="Times New Roman"/>
                <w:b w:val="false"/>
                <w:i w:val="false"/>
                <w:color w:val="000000"/>
                <w:sz w:val="20"/>
              </w:rPr>
              <w:t>
номо-</w:t>
            </w:r>
            <w:r>
              <w:br/>
            </w:r>
            <w:r>
              <w:rPr>
                <w:rFonts w:ascii="Times New Roman"/>
                <w:b w:val="false"/>
                <w:i w:val="false"/>
                <w:color w:val="000000"/>
                <w:sz w:val="20"/>
              </w:rPr>
              <w:t>
ченно-му органу об отказе. Пере-</w:t>
            </w:r>
            <w:r>
              <w:br/>
            </w:r>
            <w:r>
              <w:rPr>
                <w:rFonts w:ascii="Times New Roman"/>
                <w:b w:val="false"/>
                <w:i w:val="false"/>
                <w:color w:val="000000"/>
                <w:sz w:val="20"/>
              </w:rPr>
              <w:t>
дача реше- ния на под- пись на-</w:t>
            </w:r>
            <w:r>
              <w:br/>
            </w:r>
            <w:r>
              <w:rPr>
                <w:rFonts w:ascii="Times New Roman"/>
                <w:b w:val="false"/>
                <w:i w:val="false"/>
                <w:color w:val="000000"/>
                <w:sz w:val="20"/>
              </w:rPr>
              <w:t>
чаль-</w:t>
            </w:r>
            <w:r>
              <w:br/>
            </w:r>
            <w:r>
              <w:rPr>
                <w:rFonts w:ascii="Times New Roman"/>
                <w:b w:val="false"/>
                <w:i w:val="false"/>
                <w:color w:val="000000"/>
                <w:sz w:val="20"/>
              </w:rPr>
              <w:t>
нику Управ- ления</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11 Подпи-сание моти- виро-</w:t>
            </w:r>
            <w:r>
              <w:br/>
            </w:r>
            <w:r>
              <w:rPr>
                <w:rFonts w:ascii="Times New Roman"/>
                <w:b w:val="false"/>
                <w:i w:val="false"/>
                <w:color w:val="000000"/>
                <w:sz w:val="20"/>
              </w:rPr>
              <w:t>
ванно- го отка- за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12 Пере-</w:t>
            </w:r>
            <w:r>
              <w:br/>
            </w:r>
            <w:r>
              <w:rPr>
                <w:rFonts w:ascii="Times New Roman"/>
                <w:b w:val="false"/>
                <w:i w:val="false"/>
                <w:color w:val="000000"/>
                <w:sz w:val="20"/>
              </w:rPr>
              <w:t>
дача доку- ментов в упол-</w:t>
            </w:r>
            <w:r>
              <w:br/>
            </w:r>
            <w:r>
              <w:rPr>
                <w:rFonts w:ascii="Times New Roman"/>
                <w:b w:val="false"/>
                <w:i w:val="false"/>
                <w:color w:val="000000"/>
                <w:sz w:val="20"/>
              </w:rPr>
              <w:t>
номо-</w:t>
            </w:r>
            <w:r>
              <w:br/>
            </w:r>
            <w:r>
              <w:rPr>
                <w:rFonts w:ascii="Times New Roman"/>
                <w:b w:val="false"/>
                <w:i w:val="false"/>
                <w:color w:val="000000"/>
                <w:sz w:val="20"/>
              </w:rPr>
              <w:t>
ченный орган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w:t>
            </w:r>
            <w:r>
              <w:br/>
            </w:r>
            <w:r>
              <w:rPr>
                <w:rFonts w:ascii="Times New Roman"/>
                <w:b w:val="false"/>
                <w:i w:val="false"/>
                <w:color w:val="000000"/>
                <w:sz w:val="20"/>
              </w:rPr>
              <w:t>
вие № 13 Регист-рация мотиви-рован- ного отказа, переда-ча его в Центр или потре-</w:t>
            </w:r>
            <w:r>
              <w:br/>
            </w:r>
            <w:r>
              <w:rPr>
                <w:rFonts w:ascii="Times New Roman"/>
                <w:b w:val="false"/>
                <w:i w:val="false"/>
                <w:color w:val="000000"/>
                <w:sz w:val="20"/>
              </w:rPr>
              <w:t>
бителю</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 вие № 14</w:t>
            </w:r>
            <w:r>
              <w:br/>
            </w:r>
            <w:r>
              <w:rPr>
                <w:rFonts w:ascii="Times New Roman"/>
                <w:b w:val="false"/>
                <w:i w:val="false"/>
                <w:color w:val="000000"/>
                <w:sz w:val="20"/>
              </w:rPr>
              <w:t>
Выдача моти-</w:t>
            </w:r>
            <w:r>
              <w:br/>
            </w:r>
            <w:r>
              <w:rPr>
                <w:rFonts w:ascii="Times New Roman"/>
                <w:b w:val="false"/>
                <w:i w:val="false"/>
                <w:color w:val="000000"/>
                <w:sz w:val="20"/>
              </w:rPr>
              <w:t>
виро-</w:t>
            </w:r>
            <w:r>
              <w:br/>
            </w:r>
            <w:r>
              <w:rPr>
                <w:rFonts w:ascii="Times New Roman"/>
                <w:b w:val="false"/>
                <w:i w:val="false"/>
                <w:color w:val="000000"/>
                <w:sz w:val="20"/>
              </w:rPr>
              <w:t>
ванно-го отказа потре- бителю в Центре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3" w:id="10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w:t>
      </w:r>
      <w:r>
        <w:br/>
      </w:r>
      <w:r>
        <w:rPr>
          <w:rFonts w:ascii="Times New Roman"/>
          <w:b w:val="false"/>
          <w:i w:val="false"/>
          <w:color w:val="000000"/>
          <w:sz w:val="28"/>
        </w:rPr>
        <w:t>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r>
        <w:br/>
      </w:r>
      <w:r>
        <w:rPr>
          <w:rFonts w:ascii="Times New Roman"/>
          <w:b w:val="false"/>
          <w:i w:val="false"/>
          <w:color w:val="000000"/>
          <w:sz w:val="28"/>
        </w:rPr>
        <w:t>
 </w:t>
      </w:r>
    </w:p>
    <w:bookmarkEnd w:id="109"/>
    <w:bookmarkStart w:name="z364" w:id="11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10"/>
    <w:bookmarkStart w:name="z365" w:id="111"/>
    <w:p>
      <w:pPr>
        <w:spacing w:after="0"/>
        <w:ind w:left="0"/>
        <w:jc w:val="both"/>
      </w:pPr>
      <w:r>
        <w:rPr>
          <w:rFonts w:ascii="Times New Roman"/>
          <w:b w:val="false"/>
          <w:i w:val="false"/>
          <w:color w:val="000000"/>
          <w:sz w:val="28"/>
        </w:rPr>
        <w:t>
(схему смотрите в бумажном варианте)</w:t>
      </w:r>
    </w:p>
    <w:bookmarkEnd w:id="111"/>
    <w:bookmarkStart w:name="z366" w:id="11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в государственных и</w:t>
      </w:r>
      <w:r>
        <w:br/>
      </w:r>
      <w:r>
        <w:rPr>
          <w:rFonts w:ascii="Times New Roman"/>
          <w:b w:val="false"/>
          <w:i w:val="false"/>
          <w:color w:val="000000"/>
          <w:sz w:val="28"/>
        </w:rPr>
        <w:t>
негосударственных медико-социальных</w:t>
      </w:r>
      <w:r>
        <w:br/>
      </w:r>
      <w:r>
        <w:rPr>
          <w:rFonts w:ascii="Times New Roman"/>
          <w:b w:val="false"/>
          <w:i w:val="false"/>
          <w:color w:val="000000"/>
          <w:sz w:val="28"/>
        </w:rPr>
        <w:t>
учреждениях (организациях),</w:t>
      </w:r>
      <w:r>
        <w:br/>
      </w:r>
      <w:r>
        <w:rPr>
          <w:rFonts w:ascii="Times New Roman"/>
          <w:b w:val="false"/>
          <w:i w:val="false"/>
          <w:color w:val="000000"/>
          <w:sz w:val="28"/>
        </w:rPr>
        <w:t>
предоставляющих услуги за счет</w:t>
      </w:r>
      <w:r>
        <w:br/>
      </w:r>
      <w:r>
        <w:rPr>
          <w:rFonts w:ascii="Times New Roman"/>
          <w:b w:val="false"/>
          <w:i w:val="false"/>
          <w:color w:val="000000"/>
          <w:sz w:val="28"/>
        </w:rPr>
        <w:t>
государственных бюджетных средств»</w:t>
      </w:r>
      <w:r>
        <w:br/>
      </w:r>
      <w:r>
        <w:rPr>
          <w:rFonts w:ascii="Times New Roman"/>
          <w:b w:val="false"/>
          <w:i w:val="false"/>
          <w:color w:val="000000"/>
          <w:sz w:val="28"/>
        </w:rPr>
        <w:t>
 </w:t>
      </w:r>
    </w:p>
    <w:bookmarkEnd w:id="112"/>
    <w:p>
      <w:pPr>
        <w:spacing w:after="0"/>
        <w:ind w:left="0"/>
        <w:jc w:val="both"/>
      </w:pPr>
      <w:r>
        <w:rPr>
          <w:rFonts w:ascii="Times New Roman"/>
          <w:b w:val="false"/>
          <w:i w:val="false"/>
          <w:color w:val="000000"/>
          <w:sz w:val="28"/>
        </w:rPr>
        <w:t>Кому __________________</w:t>
      </w:r>
      <w:r>
        <w:br/>
      </w:r>
      <w:r>
        <w:rPr>
          <w:rFonts w:ascii="Times New Roman"/>
          <w:b w:val="false"/>
          <w:i w:val="false"/>
          <w:color w:val="000000"/>
          <w:sz w:val="28"/>
        </w:rPr>
        <w:t>
Адрес__________________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w:t>
      </w:r>
      <w:r>
        <w:br/>
      </w:r>
      <w:r>
        <w:rPr>
          <w:rFonts w:ascii="Times New Roman"/>
          <w:b/>
          <w:i w:val="false"/>
          <w:color w:val="000000"/>
        </w:rPr>
        <w:t>
 </w:t>
      </w:r>
    </w:p>
    <w:p>
      <w:pPr>
        <w:spacing w:after="0"/>
        <w:ind w:left="0"/>
        <w:jc w:val="both"/>
      </w:pPr>
      <w:r>
        <w:rPr>
          <w:rFonts w:ascii="Times New Roman"/>
          <w:b w:val="false"/>
          <w:i w:val="false"/>
          <w:color w:val="000000"/>
          <w:sz w:val="28"/>
        </w:rPr>
        <w:t>      Рассмотрев Ваше заявление на оформление документов на социальное обслуживание в медико-социальном учреждении сообщаем: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Подпись руководителя_________________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7" w:id="11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113"/>
    <w:bookmarkStart w:name="z368" w:id="1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xml:space="preserve">
«Оформление документов на социальное обслуживание на дому </w:t>
      </w:r>
      <w:r>
        <w:br/>
      </w:r>
      <w:r>
        <w:rPr>
          <w:rFonts w:ascii="Times New Roman"/>
          <w:b/>
          <w:i w:val="false"/>
          <w:color w:val="000000"/>
        </w:rPr>
        <w:t>
для одиноких, одиноко проживающих престарелых, инвалидов и детей-инвалидов, нуждающихся в постороннем уходе и помощи»</w:t>
      </w:r>
    </w:p>
    <w:bookmarkEnd w:id="114"/>
    <w:bookmarkStart w:name="z369" w:id="115"/>
    <w:p>
      <w:pPr>
        <w:spacing w:after="0"/>
        <w:ind w:left="0"/>
        <w:jc w:val="left"/>
      </w:pPr>
      <w:r>
        <w:rPr>
          <w:rFonts w:ascii="Times New Roman"/>
          <w:b/>
          <w:i w:val="false"/>
          <w:color w:val="000000"/>
        </w:rPr>
        <w:t xml:space="preserve"> 
1. Основные понятия </w:t>
      </w:r>
    </w:p>
    <w:bookmarkEnd w:id="115"/>
    <w:bookmarkStart w:name="z370" w:id="116"/>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xml:space="preserve">
      1) индивидуальная программа реабилитации инвалида (далее – ИПР) – документ, определяющий конкретные объемы, виды и сроки проведения реабилитации инвалида; </w:t>
      </w:r>
      <w:r>
        <w:br/>
      </w:r>
      <w:r>
        <w:rPr>
          <w:rFonts w:ascii="Times New Roman"/>
          <w:b w:val="false"/>
          <w:i w:val="false"/>
          <w:color w:val="000000"/>
          <w:sz w:val="28"/>
        </w:rPr>
        <w:t>
</w:t>
      </w:r>
      <w:r>
        <w:rPr>
          <w:rFonts w:ascii="Times New Roman"/>
          <w:b w:val="false"/>
          <w:i w:val="false"/>
          <w:color w:val="000000"/>
          <w:sz w:val="28"/>
        </w:rPr>
        <w:t>
      2) отделения социальной помощи на дому – организации надомного обслуживания, иные организации, предназначенные для оказания специальных социальных услуг в условиях оказания услуг на дому по месту жительства получателя услуг;</w:t>
      </w:r>
      <w:r>
        <w:br/>
      </w:r>
      <w:r>
        <w:rPr>
          <w:rFonts w:ascii="Times New Roman"/>
          <w:b w:val="false"/>
          <w:i w:val="false"/>
          <w:color w:val="000000"/>
          <w:sz w:val="28"/>
        </w:rPr>
        <w:t>
</w:t>
      </w:r>
      <w:r>
        <w:rPr>
          <w:rFonts w:ascii="Times New Roman"/>
          <w:b w:val="false"/>
          <w:i w:val="false"/>
          <w:color w:val="000000"/>
          <w:sz w:val="28"/>
        </w:rPr>
        <w:t>
      3) потребители – граждане Республики Казахстан, оралманы, постоянно проживающие на территории Республики Казахстан, иностранцы и лица без гражданства,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w:t>
      </w:r>
      <w:r>
        <w:br/>
      </w:r>
      <w:r>
        <w:rPr>
          <w:rFonts w:ascii="Times New Roman"/>
          <w:b w:val="false"/>
          <w:i w:val="false"/>
          <w:color w:val="000000"/>
          <w:sz w:val="28"/>
        </w:rPr>
        <w:t>
      одинокие и одиноко проживающие инвалиды первой, второй группы и престарелые;</w:t>
      </w:r>
      <w:r>
        <w:br/>
      </w:r>
      <w:r>
        <w:rPr>
          <w:rFonts w:ascii="Times New Roman"/>
          <w:b w:val="false"/>
          <w:i w:val="false"/>
          <w:color w:val="000000"/>
          <w:sz w:val="28"/>
        </w:rPr>
        <w:t>
      дети-инвалиды с нарушениями опорно-двигательного аппарата, проживающие в семьях;</w:t>
      </w:r>
      <w:r>
        <w:br/>
      </w:r>
      <w:r>
        <w:rPr>
          <w:rFonts w:ascii="Times New Roman"/>
          <w:b w:val="false"/>
          <w:i w:val="false"/>
          <w:color w:val="000000"/>
          <w:sz w:val="28"/>
        </w:rPr>
        <w:t>
      дети-инвалиды с психоневрологическими патологиями, проживающие в семьях;</w:t>
      </w:r>
      <w:r>
        <w:br/>
      </w:r>
      <w:r>
        <w:rPr>
          <w:rFonts w:ascii="Times New Roman"/>
          <w:b w:val="false"/>
          <w:i w:val="false"/>
          <w:color w:val="000000"/>
          <w:sz w:val="28"/>
        </w:rPr>
        <w:t>
      лица с психоневрологическими заболеваниями в возрасте старше 18 лет, проживающие в семьях;</w:t>
      </w:r>
      <w:r>
        <w:br/>
      </w:r>
      <w:r>
        <w:rPr>
          <w:rFonts w:ascii="Times New Roman"/>
          <w:b w:val="false"/>
          <w:i w:val="false"/>
          <w:color w:val="000000"/>
          <w:sz w:val="28"/>
        </w:rPr>
        <w:t>
</w:t>
      </w:r>
      <w:r>
        <w:rPr>
          <w:rFonts w:ascii="Times New Roman"/>
          <w:b w:val="false"/>
          <w:i w:val="false"/>
          <w:color w:val="000000"/>
          <w:sz w:val="28"/>
        </w:rPr>
        <w:t>
      4)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r>
        <w:br/>
      </w:r>
      <w:r>
        <w:rPr>
          <w:rFonts w:ascii="Times New Roman"/>
          <w:b w:val="false"/>
          <w:i w:val="false"/>
          <w:color w:val="000000"/>
          <w:sz w:val="28"/>
        </w:rPr>
        <w:t>
</w:t>
      </w:r>
      <w:r>
        <w:rPr>
          <w:rFonts w:ascii="Times New Roman"/>
          <w:b w:val="false"/>
          <w:i w:val="false"/>
          <w:color w:val="000000"/>
          <w:sz w:val="28"/>
        </w:rPr>
        <w:t>
      5) структурно - 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6) уполномоченный орган – районные и городские отделы занятости и социальных программ Мангистауской области;</w:t>
      </w:r>
      <w:r>
        <w:br/>
      </w:r>
      <w:r>
        <w:rPr>
          <w:rFonts w:ascii="Times New Roman"/>
          <w:b w:val="false"/>
          <w:i w:val="false"/>
          <w:color w:val="000000"/>
          <w:sz w:val="28"/>
        </w:rPr>
        <w:t>
</w:t>
      </w:r>
      <w:r>
        <w:rPr>
          <w:rFonts w:ascii="Times New Roman"/>
          <w:b w:val="false"/>
          <w:i w:val="false"/>
          <w:color w:val="000000"/>
          <w:sz w:val="28"/>
        </w:rPr>
        <w:t>
      7) Центр – Филиал республиканского государственного предприятия «Центр обслуживания населения» по Мангистауской области и его структурные подразделения.</w:t>
      </w:r>
      <w:r>
        <w:br/>
      </w:r>
      <w:r>
        <w:rPr>
          <w:rFonts w:ascii="Times New Roman"/>
          <w:b w:val="false"/>
          <w:i w:val="false"/>
          <w:color w:val="000000"/>
          <w:sz w:val="28"/>
        </w:rPr>
        <w:t>
 </w:t>
      </w:r>
    </w:p>
    <w:bookmarkEnd w:id="116"/>
    <w:bookmarkStart w:name="z378" w:id="117"/>
    <w:p>
      <w:pPr>
        <w:spacing w:after="0"/>
        <w:ind w:left="0"/>
        <w:jc w:val="left"/>
      </w:pPr>
      <w:r>
        <w:rPr>
          <w:rFonts w:ascii="Times New Roman"/>
          <w:b/>
          <w:i w:val="false"/>
          <w:color w:val="000000"/>
        </w:rPr>
        <w:t xml:space="preserve"> 
2. Общие положения</w:t>
      </w:r>
    </w:p>
    <w:bookmarkEnd w:id="117"/>
    <w:bookmarkStart w:name="z379" w:id="118"/>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9 - 1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(далее – государственная услуга) оказывается уполномоченным органом, а также через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23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13 Закона Республики Казахстан от 29 декабря 2008 года «О специальных социальных услугах»,  </w:t>
      </w:r>
      <w:r>
        <w:rPr>
          <w:rFonts w:ascii="Times New Roman"/>
          <w:b w:val="false"/>
          <w:i w:val="false"/>
          <w:color w:val="000000"/>
          <w:sz w:val="28"/>
        </w:rPr>
        <w:t>пункта 1</w:t>
      </w:r>
      <w:r>
        <w:rPr>
          <w:rFonts w:ascii="Times New Roman"/>
          <w:b w:val="false"/>
          <w:i w:val="false"/>
          <w:color w:val="000000"/>
          <w:sz w:val="28"/>
        </w:rPr>
        <w:t>постановления Правительства Республики Казахстан от 14 марта 2009 года № 330 «Об утверждении перечня гарантированного объема специальных социальных услуг»,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 инвалидов, нуждающихся в постороннем уходе и помощи»,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оказание социального обслуживания на дому (далее – уведомление), либо мотивированный ответ об отказе в предоставлении услуги на бумажном носителе.</w:t>
      </w:r>
    </w:p>
    <w:bookmarkEnd w:id="118"/>
    <w:bookmarkStart w:name="z384" w:id="11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19"/>
    <w:bookmarkStart w:name="z385" w:id="120"/>
    <w:p>
      <w:pPr>
        <w:spacing w:after="0"/>
        <w:ind w:left="0"/>
        <w:jc w:val="both"/>
      </w:pPr>
      <w:r>
        <w:rPr>
          <w:rFonts w:ascii="Times New Roman"/>
          <w:b w:val="false"/>
          <w:i w:val="false"/>
          <w:color w:val="000000"/>
          <w:sz w:val="28"/>
        </w:rPr>
        <w:t>
      7. Информацию по вопросам оказания государственной услуги, а также о ходе оказания государственной услуги можно получить в уполномоченном органе и Центре,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четырнадцати рабочих дней;</w:t>
      </w:r>
      <w:r>
        <w:br/>
      </w:r>
      <w:r>
        <w:rPr>
          <w:rFonts w:ascii="Times New Roman"/>
          <w:b w:val="false"/>
          <w:i w:val="false"/>
          <w:color w:val="000000"/>
          <w:sz w:val="28"/>
        </w:rPr>
        <w:t>
      в Центр – в течение четырнадцати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может превышать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может превышать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9. В предоставлении государственной услуги отказывается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у потребителя медицинских противопоказаний к приему на социальное обслуживание на дому;</w:t>
      </w:r>
      <w:r>
        <w:br/>
      </w:r>
      <w:r>
        <w:rPr>
          <w:rFonts w:ascii="Times New Roman"/>
          <w:b w:val="false"/>
          <w:i w:val="false"/>
          <w:color w:val="000000"/>
          <w:sz w:val="28"/>
        </w:rPr>
        <w:t>
</w:t>
      </w:r>
      <w:r>
        <w:rPr>
          <w:rFonts w:ascii="Times New Roman"/>
          <w:b w:val="false"/>
          <w:i w:val="false"/>
          <w:color w:val="000000"/>
          <w:sz w:val="28"/>
        </w:rPr>
        <w:t>
      2)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w:t>
      </w:r>
      <w:r>
        <w:rPr>
          <w:rFonts w:ascii="Times New Roman"/>
          <w:b w:val="false"/>
          <w:i w:val="false"/>
          <w:color w:val="000000"/>
          <w:sz w:val="28"/>
        </w:rPr>
        <w:t>
      3) предоставление заведомо ложной документации.</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 фамилии и инициалов ответственного лица, принявшего документы, передает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 </w:t>
      </w:r>
      <w:r>
        <w:br/>
      </w:r>
      <w:r>
        <w:rPr>
          <w:rFonts w:ascii="Times New Roman"/>
          <w:b w:val="false"/>
          <w:i w:val="false"/>
          <w:color w:val="000000"/>
          <w:sz w:val="28"/>
        </w:rPr>
        <w:t>
</w:t>
      </w:r>
      <w:r>
        <w:rPr>
          <w:rFonts w:ascii="Times New Roman"/>
          <w:b w:val="false"/>
          <w:i w:val="false"/>
          <w:color w:val="000000"/>
          <w:sz w:val="28"/>
        </w:rPr>
        <w:t>
      4) ответственный специалист уполномоченного органа передает документы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5)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ответственному специалисту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6) ответственный специалист уполномоченного органа проверяет поступившие документы и заключение о потребности в специальных социальных услугах, оформляет решение об оказании государственной услуги или об отказе, подписывает руководителем уполномоченного органа и передает специалисту уполномоченного органа; </w:t>
      </w:r>
      <w:r>
        <w:br/>
      </w:r>
      <w:r>
        <w:rPr>
          <w:rFonts w:ascii="Times New Roman"/>
          <w:b w:val="false"/>
          <w:i w:val="false"/>
          <w:color w:val="000000"/>
          <w:sz w:val="28"/>
        </w:rPr>
        <w:t>
</w:t>
      </w:r>
      <w:r>
        <w:rPr>
          <w:rFonts w:ascii="Times New Roman"/>
          <w:b w:val="false"/>
          <w:i w:val="false"/>
          <w:color w:val="000000"/>
          <w:sz w:val="28"/>
        </w:rPr>
        <w:t>
      7) специалист уполномоченного органа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регистрирует и передает документы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Факт отправки пакета документов из Центра в уполномоченный орган фиксируется при помощи Сканера штрих 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специалист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6) ответственный специалист уполномоченного органа передает документы социальному работнику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7) социальный работник по оценке и определению потребности в специальных социальных услугах выносит заключение о потребности в специальных социальных услугах и передает ответственному специалисту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8) ответственный специалист уполномоченного органа проверяет поступившие документы и заключение о потребности в специальных социальных услугах, оформляет решение об оказании государственной услуги или об отказе, подписывает руководителем уполномоченного органа и передает специалисту уполномоченного органа; </w:t>
      </w:r>
      <w:r>
        <w:br/>
      </w:r>
      <w:r>
        <w:rPr>
          <w:rFonts w:ascii="Times New Roman"/>
          <w:b w:val="false"/>
          <w:i w:val="false"/>
          <w:color w:val="000000"/>
          <w:sz w:val="28"/>
        </w:rPr>
        <w:t>
</w:t>
      </w:r>
      <w:r>
        <w:rPr>
          <w:rFonts w:ascii="Times New Roman"/>
          <w:b w:val="false"/>
          <w:i w:val="false"/>
          <w:color w:val="000000"/>
          <w:sz w:val="28"/>
        </w:rPr>
        <w:t>
      9) специалист уполномоченного органа направляет результат оказания государственной услуги в Центр, при этом фиксируя в информационной системе Центра (в случае отсутствия в уполномоченном органе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фиксируются поступившие документы при помощи Сканера штрих кода.</w:t>
      </w:r>
      <w:r>
        <w:br/>
      </w:r>
      <w:r>
        <w:rPr>
          <w:rFonts w:ascii="Times New Roman"/>
          <w:b w:val="false"/>
          <w:i w:val="false"/>
          <w:color w:val="000000"/>
          <w:sz w:val="28"/>
        </w:rPr>
        <w:t>
</w:t>
      </w:r>
      <w:r>
        <w:rPr>
          <w:rFonts w:ascii="Times New Roman"/>
          <w:b w:val="false"/>
          <w:i w:val="false"/>
          <w:color w:val="000000"/>
          <w:sz w:val="28"/>
        </w:rPr>
        <w:t>
      10) Инспектор Центра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11. Минимальное количество лиц, осуществляющих прием документов для оказания государственной услуги в уполномоченном органе и Центре составляет один сотрудник. </w:t>
      </w:r>
      <w:r>
        <w:br/>
      </w:r>
      <w:r>
        <w:rPr>
          <w:rFonts w:ascii="Times New Roman"/>
          <w:b w:val="false"/>
          <w:i w:val="false"/>
          <w:color w:val="000000"/>
          <w:sz w:val="28"/>
        </w:rPr>
        <w:t>
 </w:t>
      </w:r>
    </w:p>
    <w:bookmarkEnd w:id="120"/>
    <w:bookmarkStart w:name="z413" w:id="121"/>
    <w:p>
      <w:pPr>
        <w:spacing w:after="0"/>
        <w:ind w:left="0"/>
        <w:jc w:val="left"/>
      </w:pPr>
      <w:r>
        <w:rPr>
          <w:rFonts w:ascii="Times New Roman"/>
          <w:b/>
          <w:i w:val="false"/>
          <w:color w:val="000000"/>
        </w:rPr>
        <w:t xml:space="preserve"> 
4. Описание порядка действий (взаимодействий) в процессе оказания государственной услуги</w:t>
      </w:r>
    </w:p>
    <w:bookmarkEnd w:id="121"/>
    <w:bookmarkStart w:name="z414" w:id="122"/>
    <w:p>
      <w:pPr>
        <w:spacing w:after="0"/>
        <w:ind w:left="0"/>
        <w:jc w:val="both"/>
      </w:pPr>
      <w:r>
        <w:rPr>
          <w:rFonts w:ascii="Times New Roman"/>
          <w:b w:val="false"/>
          <w:i w:val="false"/>
          <w:color w:val="000000"/>
          <w:sz w:val="28"/>
        </w:rPr>
        <w:t xml:space="preserve">
      12. Для получения государственной услуги потребитель представляет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письменное </w:t>
      </w:r>
      <w:r>
        <w:rPr>
          <w:rFonts w:ascii="Times New Roman"/>
          <w:b w:val="false"/>
          <w:i w:val="false"/>
          <w:color w:val="000000"/>
          <w:sz w:val="28"/>
          <w:u w:val="single"/>
        </w:rPr>
        <w:t>заявление</w:t>
      </w:r>
      <w:r>
        <w:rPr>
          <w:rFonts w:ascii="Times New Roman"/>
          <w:b w:val="false"/>
          <w:i w:val="false"/>
          <w:color w:val="000000"/>
          <w:sz w:val="28"/>
        </w:rPr>
        <w:t xml:space="preserve"> потребителя, а для несовершеннолетних и недееспособных лиц – письменное заявление законного представителя (один из родителей, опекун, попечитель) или ходатайство медицинской организации по установленной форме;</w:t>
      </w:r>
      <w:r>
        <w:br/>
      </w:r>
      <w:r>
        <w:rPr>
          <w:rFonts w:ascii="Times New Roman"/>
          <w:b w:val="false"/>
          <w:i w:val="false"/>
          <w:color w:val="000000"/>
          <w:sz w:val="28"/>
        </w:rPr>
        <w:t>
</w:t>
      </w:r>
      <w:r>
        <w:rPr>
          <w:rFonts w:ascii="Times New Roman"/>
          <w:b w:val="false"/>
          <w:i w:val="false"/>
          <w:color w:val="000000"/>
          <w:sz w:val="28"/>
        </w:rPr>
        <w:t>
      2) копию свидетельства о рождении ребенка или удостоверение личности;</w:t>
      </w:r>
      <w:r>
        <w:br/>
      </w:r>
      <w:r>
        <w:rPr>
          <w:rFonts w:ascii="Times New Roman"/>
          <w:b w:val="false"/>
          <w:i w:val="false"/>
          <w:color w:val="000000"/>
          <w:sz w:val="28"/>
        </w:rPr>
        <w:t>
</w:t>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4) копию справки об инвалидности (для престарелых не требуется);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медицинскую карту</w:t>
      </w:r>
      <w:r>
        <w:rPr>
          <w:rFonts w:ascii="Times New Roman"/>
          <w:b w:val="false"/>
          <w:i w:val="false"/>
          <w:color w:val="000000"/>
          <w:sz w:val="28"/>
        </w:rPr>
        <w:t xml:space="preserve"> по установленной форме;</w:t>
      </w:r>
      <w:r>
        <w:br/>
      </w:r>
      <w:r>
        <w:rPr>
          <w:rFonts w:ascii="Times New Roman"/>
          <w:b w:val="false"/>
          <w:i w:val="false"/>
          <w:color w:val="000000"/>
          <w:sz w:val="28"/>
        </w:rPr>
        <w:t>
</w:t>
      </w:r>
      <w:r>
        <w:rPr>
          <w:rFonts w:ascii="Times New Roman"/>
          <w:b w:val="false"/>
          <w:i w:val="false"/>
          <w:color w:val="000000"/>
          <w:sz w:val="28"/>
        </w:rPr>
        <w:t>
      6) копию выписки из индивидуальной программы реабилитации инвалида (для престарелых не требуется);</w:t>
      </w:r>
      <w:r>
        <w:br/>
      </w:r>
      <w:r>
        <w:rPr>
          <w:rFonts w:ascii="Times New Roman"/>
          <w:b w:val="false"/>
          <w:i w:val="false"/>
          <w:color w:val="000000"/>
          <w:sz w:val="28"/>
        </w:rPr>
        <w:t>
</w:t>
      </w:r>
      <w:r>
        <w:rPr>
          <w:rFonts w:ascii="Times New Roman"/>
          <w:b w:val="false"/>
          <w:i w:val="false"/>
          <w:color w:val="000000"/>
          <w:sz w:val="28"/>
        </w:rPr>
        <w:t>
      7) для лиц пенсионного возраста – пенсионное удостоверение;</w:t>
      </w:r>
      <w:r>
        <w:br/>
      </w:r>
      <w:r>
        <w:rPr>
          <w:rFonts w:ascii="Times New Roman"/>
          <w:b w:val="false"/>
          <w:i w:val="false"/>
          <w:color w:val="000000"/>
          <w:sz w:val="28"/>
        </w:rPr>
        <w:t>
</w:t>
      </w:r>
      <w:r>
        <w:rPr>
          <w:rFonts w:ascii="Times New Roman"/>
          <w:b w:val="false"/>
          <w:i w:val="false"/>
          <w:color w:val="000000"/>
          <w:sz w:val="28"/>
        </w:rPr>
        <w:t>
      8) для участников и инвалидов Великой Отечественной войны и лиц, приравненных к ним – удостоверение, подтверждающее статус инвалида, участника Великой Отечественной войны и лиц, приравненных к ним.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подлежат возврату.</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 инспектор Центра;</w:t>
      </w:r>
      <w:r>
        <w:br/>
      </w:r>
      <w:r>
        <w:rPr>
          <w:rFonts w:ascii="Times New Roman"/>
          <w:b w:val="false"/>
          <w:i w:val="false"/>
          <w:color w:val="000000"/>
          <w:sz w:val="28"/>
        </w:rPr>
        <w:t>
</w:t>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4) руководитель уполномоченного органа;</w:t>
      </w:r>
      <w:r>
        <w:br/>
      </w:r>
      <w:r>
        <w:rPr>
          <w:rFonts w:ascii="Times New Roman"/>
          <w:b w:val="false"/>
          <w:i w:val="false"/>
          <w:color w:val="000000"/>
          <w:sz w:val="28"/>
        </w:rPr>
        <w:t>
</w:t>
      </w:r>
      <w:r>
        <w:rPr>
          <w:rFonts w:ascii="Times New Roman"/>
          <w:b w:val="false"/>
          <w:i w:val="false"/>
          <w:color w:val="000000"/>
          <w:sz w:val="28"/>
        </w:rPr>
        <w:t>
      5) ответственный 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6) социальный работник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Форма уведомления, либо мотивированного ответа об отказе в предоставлении государственной услуги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End w:id="122"/>
    <w:bookmarkStart w:name="z433" w:id="123"/>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123"/>
    <w:bookmarkStart w:name="z434" w:id="124"/>
    <w:p>
      <w:pPr>
        <w:spacing w:after="0"/>
        <w:ind w:left="0"/>
        <w:jc w:val="both"/>
      </w:pPr>
      <w:r>
        <w:rPr>
          <w:rFonts w:ascii="Times New Roman"/>
          <w:b w:val="false"/>
          <w:i w:val="false"/>
          <w:color w:val="000000"/>
          <w:sz w:val="28"/>
        </w:rPr>
        <w:t xml:space="preserve">
      17. Ответственным лицом за оказание государственной услуги является руководитель уполномоченного органа и Центра (далее – должностные лица). </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p>
    <w:bookmarkEnd w:id="124"/>
    <w:bookmarkStart w:name="z435" w:id="12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 - инвалидов,</w:t>
      </w:r>
      <w:r>
        <w:br/>
      </w:r>
      <w:r>
        <w:rPr>
          <w:rFonts w:ascii="Times New Roman"/>
          <w:b w:val="false"/>
          <w:i w:val="false"/>
          <w:color w:val="000000"/>
          <w:sz w:val="28"/>
        </w:rPr>
        <w:t>
нуждающихся в постороннем уходе и помощи»</w:t>
      </w:r>
      <w:r>
        <w:br/>
      </w:r>
      <w:r>
        <w:rPr>
          <w:rFonts w:ascii="Times New Roman"/>
          <w:b w:val="false"/>
          <w:i w:val="false"/>
          <w:color w:val="000000"/>
          <w:sz w:val="28"/>
        </w:rPr>
        <w:t>
 </w:t>
      </w:r>
    </w:p>
    <w:bookmarkEnd w:id="125"/>
    <w:bookmarkStart w:name="z436" w:id="126"/>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r>
        <w:br/>
      </w:r>
      <w:r>
        <w:rPr>
          <w:rFonts w:ascii="Times New Roman"/>
          <w:b/>
          <w:i w:val="false"/>
          <w:color w:val="000000"/>
        </w:rPr>
        <w:t>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4131"/>
        <w:gridCol w:w="3102"/>
        <w:gridCol w:w="1865"/>
        <w:gridCol w:w="283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уполномоченного органа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p>
          <w:p>
            <w:pPr>
              <w:spacing w:after="20"/>
              <w:ind w:left="20"/>
              <w:jc w:val="both"/>
            </w:pPr>
            <w:r>
              <w:rPr>
                <w:rFonts w:ascii="Times New Roman"/>
                <w:b w:val="false"/>
                <w:i w:val="false"/>
                <w:color w:val="000000"/>
                <w:sz w:val="20"/>
              </w:rPr>
              <w:t>работы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18-30 часов, обед с 12-30 до 14-00 часов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7" w:id="1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 - инвалидов,</w:t>
      </w:r>
      <w:r>
        <w:br/>
      </w:r>
      <w:r>
        <w:rPr>
          <w:rFonts w:ascii="Times New Roman"/>
          <w:b w:val="false"/>
          <w:i w:val="false"/>
          <w:color w:val="000000"/>
          <w:sz w:val="28"/>
        </w:rPr>
        <w:t>
нуждающихся в постороннем уходе и помощи»</w:t>
      </w:r>
      <w:r>
        <w:br/>
      </w:r>
      <w:r>
        <w:rPr>
          <w:rFonts w:ascii="Times New Roman"/>
          <w:b w:val="false"/>
          <w:i w:val="false"/>
          <w:color w:val="000000"/>
          <w:sz w:val="28"/>
        </w:rPr>
        <w:t>
 </w:t>
      </w:r>
    </w:p>
    <w:bookmarkEnd w:id="127"/>
    <w:bookmarkStart w:name="z438" w:id="128"/>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r>
        <w:br/>
      </w:r>
      <w:r>
        <w:rPr>
          <w:rFonts w:ascii="Times New Roman"/>
          <w:b/>
          <w:i w:val="false"/>
          <w:color w:val="000000"/>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643"/>
        <w:gridCol w:w="3367"/>
        <w:gridCol w:w="2328"/>
        <w:gridCol w:w="2795"/>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Центра обслуживания населения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Мангистауской области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15 мкр., здание 67 «б»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42-23-11,</w:t>
            </w:r>
          </w:p>
          <w:p>
            <w:pPr>
              <w:spacing w:after="20"/>
              <w:ind w:left="20"/>
              <w:jc w:val="both"/>
            </w:pPr>
            <w:r>
              <w:rPr>
                <w:rFonts w:ascii="Times New Roman"/>
                <w:b w:val="false"/>
                <w:i w:val="false"/>
                <w:color w:val="000000"/>
                <w:sz w:val="20"/>
              </w:rPr>
              <w:t>42-23-16</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субботу, за исключением выходных и праздничных дней,с 9-00 до 20-00 часов без перерыва</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отдел № 1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мкр., здание 67 «б»</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 xml:space="preserve">42-23-19 </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Жанаозенский городской отдел № 2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микрорайон Шугыла, здание Дельта Банка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p>
            <w:pPr>
              <w:spacing w:after="20"/>
              <w:ind w:left="20"/>
              <w:jc w:val="both"/>
            </w:pPr>
            <w:r>
              <w:rPr>
                <w:rFonts w:ascii="Times New Roman"/>
                <w:b w:val="false"/>
                <w:i w:val="false"/>
                <w:color w:val="000000"/>
                <w:sz w:val="20"/>
              </w:rPr>
              <w:t>35-0-72</w:t>
            </w:r>
          </w:p>
        </w:tc>
        <w:tc>
          <w:tcPr>
            <w:tcW w:w="0" w:type="auto"/>
            <w:vMerge/>
            <w:tcBorders>
              <w:top w:val="nil"/>
              <w:left w:val="single" w:color="cfcfcf" w:sz="5"/>
              <w:bottom w:val="single" w:color="cfcfcf" w:sz="5"/>
              <w:right w:val="single" w:color="cfcfcf" w:sz="5"/>
            </w:tcBorders>
          </w:tcPr>
          <w:p/>
        </w:tc>
      </w:tr>
      <w:tr>
        <w:trPr>
          <w:trHeight w:val="78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районный отдел № 3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46-56-83, 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районный отдел № 4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Косай ата, здание Центра молодежи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w:t>
            </w:r>
          </w:p>
          <w:p>
            <w:pPr>
              <w:spacing w:after="20"/>
              <w:ind w:left="20"/>
              <w:jc w:val="both"/>
            </w:pPr>
            <w:r>
              <w:rPr>
                <w:rFonts w:ascii="Times New Roman"/>
                <w:b w:val="false"/>
                <w:i w:val="false"/>
                <w:color w:val="000000"/>
                <w:sz w:val="20"/>
              </w:rPr>
              <w:t>2-55-35,</w:t>
            </w:r>
          </w:p>
          <w:p>
            <w:pPr>
              <w:spacing w:after="20"/>
              <w:ind w:left="20"/>
              <w:jc w:val="both"/>
            </w:pPr>
            <w:r>
              <w:rPr>
                <w:rFonts w:ascii="Times New Roman"/>
                <w:b w:val="false"/>
                <w:i w:val="false"/>
                <w:color w:val="000000"/>
                <w:sz w:val="20"/>
              </w:rPr>
              <w:t>2-56-35</w:t>
            </w:r>
          </w:p>
        </w:tc>
        <w:tc>
          <w:tcPr>
            <w:tcW w:w="0" w:type="auto"/>
            <w:vMerge/>
            <w:tcBorders>
              <w:top w:val="nil"/>
              <w:left w:val="single" w:color="cfcfcf" w:sz="5"/>
              <w:bottom w:val="single" w:color="cfcfcf" w:sz="5"/>
              <w:right w:val="single" w:color="cfcfcf" w:sz="5"/>
            </w:tcBorders>
          </w:tcP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районный отдел № 5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22-0-83,</w:t>
            </w:r>
          </w:p>
          <w:p>
            <w:pPr>
              <w:spacing w:after="20"/>
              <w:ind w:left="20"/>
              <w:jc w:val="both"/>
            </w:pPr>
            <w:r>
              <w:rPr>
                <w:rFonts w:ascii="Times New Roman"/>
                <w:b w:val="false"/>
                <w:i w:val="false"/>
                <w:color w:val="000000"/>
                <w:sz w:val="20"/>
              </w:rPr>
              <w:t>22-0-79</w:t>
            </w:r>
          </w:p>
        </w:tc>
        <w:tc>
          <w:tcPr>
            <w:tcW w:w="0" w:type="auto"/>
            <w:vMerge/>
            <w:tcBorders>
              <w:top w:val="nil"/>
              <w:left w:val="single" w:color="cfcfcf" w:sz="5"/>
              <w:bottom w:val="single" w:color="cfcfcf" w:sz="5"/>
              <w:right w:val="single" w:color="cfcfcf" w:sz="5"/>
            </w:tcBorders>
          </w:tcPr>
          <w:p/>
        </w:tc>
      </w:tr>
      <w:tr>
        <w:trPr>
          <w:trHeight w:val="70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районный отдел № 6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 xml:space="preserve">8(72937) </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1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районный отдел № 7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1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Жетыбайский районный отдел № 8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Жетыбай, улица Жанакурылыс, здание № 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c>
          <w:tcPr>
            <w:tcW w:w="0" w:type="auto"/>
            <w:vMerge/>
            <w:tcBorders>
              <w:top w:val="nil"/>
              <w:left w:val="single" w:color="cfcfcf" w:sz="5"/>
              <w:bottom w:val="single" w:color="cfcfcf" w:sz="5"/>
              <w:right w:val="single" w:color="cfcfcf" w:sz="5"/>
            </w:tcBorders>
          </w:tcPr>
          <w:p/>
        </w:tc>
      </w:tr>
      <w:tr>
        <w:trPr>
          <w:trHeight w:val="1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Боранкульское отделение № 9 Бейнеуского района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12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8(72938) </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9" w:id="12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r>
        <w:br/>
      </w:r>
      <w:r>
        <w:rPr>
          <w:rFonts w:ascii="Times New Roman"/>
          <w:b w:val="false"/>
          <w:i w:val="false"/>
          <w:color w:val="000000"/>
          <w:sz w:val="28"/>
        </w:rPr>
        <w:t>
 </w:t>
      </w:r>
    </w:p>
    <w:bookmarkEnd w:id="129"/>
    <w:bookmarkStart w:name="z440" w:id="13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30"/>
    <w:bookmarkStart w:name="z441" w:id="131"/>
    <w:p>
      <w:pPr>
        <w:spacing w:after="0"/>
        <w:ind w:left="0"/>
        <w:jc w:val="left"/>
      </w:pPr>
      <w:r>
        <w:rPr>
          <w:rFonts w:ascii="Times New Roman"/>
          <w:b/>
          <w:i w:val="false"/>
          <w:color w:val="000000"/>
        </w:rPr>
        <w:t xml:space="preserve"> 
Таблица 1. Описание действий СФЕ</w:t>
      </w:r>
      <w:r>
        <w:br/>
      </w:r>
      <w:r>
        <w:rPr>
          <w:rFonts w:ascii="Times New Roman"/>
          <w:b/>
          <w:i w:val="false"/>
          <w:color w:val="000000"/>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2189"/>
        <w:gridCol w:w="1842"/>
        <w:gridCol w:w="2156"/>
        <w:gridCol w:w="2045"/>
        <w:gridCol w:w="2161"/>
        <w:gridCol w:w="18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w:t>
            </w:r>
            <w:r>
              <w:br/>
            </w:r>
            <w:r>
              <w:rPr>
                <w:rFonts w:ascii="Times New Roman"/>
                <w:b w:val="false"/>
                <w:i w:val="false"/>
                <w:color w:val="000000"/>
                <w:sz w:val="20"/>
              </w:rPr>
              <w:t>
тельного отдела Центра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уполно-</w:t>
            </w:r>
            <w:r>
              <w:br/>
            </w:r>
            <w:r>
              <w:rPr>
                <w:rFonts w:ascii="Times New Roman"/>
                <w:b w:val="false"/>
                <w:i w:val="false"/>
                <w:color w:val="000000"/>
                <w:sz w:val="20"/>
              </w:rPr>
              <w:t>
моченного органа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уполномо- ченного органа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ственный специа- лист уполно-</w:t>
            </w:r>
            <w:r>
              <w:br/>
            </w:r>
            <w:r>
              <w:rPr>
                <w:rFonts w:ascii="Times New Roman"/>
                <w:b w:val="false"/>
                <w:i w:val="false"/>
                <w:color w:val="000000"/>
                <w:sz w:val="20"/>
              </w:rPr>
              <w:t xml:space="preserve">
моченно-го органа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w:t>
            </w:r>
            <w:r>
              <w:br/>
            </w:r>
            <w:r>
              <w:rPr>
                <w:rFonts w:ascii="Times New Roman"/>
                <w:b w:val="false"/>
                <w:i w:val="false"/>
                <w:color w:val="000000"/>
                <w:sz w:val="20"/>
              </w:rPr>
              <w:t>
ментов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 в журнале, состав- ляет реестр и направ- ляет документы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 регистра- 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 ление с поступив- шими докумен-</w:t>
            </w:r>
            <w:r>
              <w:br/>
            </w:r>
            <w:r>
              <w:rPr>
                <w:rFonts w:ascii="Times New Roman"/>
                <w:b w:val="false"/>
                <w:i w:val="false"/>
                <w:color w:val="000000"/>
                <w:sz w:val="20"/>
              </w:rPr>
              <w:t>
тами, определе- ние</w:t>
            </w:r>
            <w:r>
              <w:br/>
            </w:r>
            <w:r>
              <w:rPr>
                <w:rFonts w:ascii="Times New Roman"/>
                <w:b w:val="false"/>
                <w:i w:val="false"/>
                <w:color w:val="000000"/>
                <w:sz w:val="20"/>
              </w:rPr>
              <w:t>
ответ- ственно-</w:t>
            </w:r>
            <w:r>
              <w:br/>
            </w:r>
            <w:r>
              <w:rPr>
                <w:rFonts w:ascii="Times New Roman"/>
                <w:b w:val="false"/>
                <w:i w:val="false"/>
                <w:color w:val="000000"/>
                <w:sz w:val="20"/>
              </w:rPr>
              <w:t>
го</w:t>
            </w:r>
            <w:r>
              <w:br/>
            </w:r>
            <w:r>
              <w:rPr>
                <w:rFonts w:ascii="Times New Roman"/>
                <w:b w:val="false"/>
                <w:i w:val="false"/>
                <w:color w:val="000000"/>
                <w:sz w:val="20"/>
              </w:rPr>
              <w:t>
специа- листа для исполне- ния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w:t>
            </w:r>
            <w:r>
              <w:br/>
            </w:r>
            <w:r>
              <w:rPr>
                <w:rFonts w:ascii="Times New Roman"/>
                <w:b w:val="false"/>
                <w:i w:val="false"/>
                <w:color w:val="000000"/>
                <w:sz w:val="20"/>
              </w:rPr>
              <w:t>
твление проверки полноты докумен- тов</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дительное решение)</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 в журнале и выдача расписки</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 тов в накопи- тельный отдел, отправка докумен- тов в уполлно-</w:t>
            </w:r>
            <w:r>
              <w:br/>
            </w:r>
            <w:r>
              <w:rPr>
                <w:rFonts w:ascii="Times New Roman"/>
                <w:b w:val="false"/>
                <w:i w:val="false"/>
                <w:color w:val="000000"/>
                <w:sz w:val="20"/>
              </w:rPr>
              <w:t>
моченный орган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 ние докумен- тов руково-</w:t>
            </w:r>
            <w:r>
              <w:br/>
            </w:r>
            <w:r>
              <w:rPr>
                <w:rFonts w:ascii="Times New Roman"/>
                <w:b w:val="false"/>
                <w:i w:val="false"/>
                <w:color w:val="000000"/>
                <w:sz w:val="20"/>
              </w:rPr>
              <w:t>
ди телю для наложения резолюции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 тов</w:t>
            </w:r>
            <w:r>
              <w:br/>
            </w:r>
            <w:r>
              <w:rPr>
                <w:rFonts w:ascii="Times New Roman"/>
                <w:b w:val="false"/>
                <w:i w:val="false"/>
                <w:color w:val="000000"/>
                <w:sz w:val="20"/>
              </w:rPr>
              <w:t>
ответ- ственному специа- листу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 тов с материа- лами социаль- ному работни- ку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 ния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2-х раз в день</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 го действия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77"/>
        <w:gridCol w:w="1833"/>
        <w:gridCol w:w="2111"/>
        <w:gridCol w:w="2035"/>
        <w:gridCol w:w="2199"/>
        <w:gridCol w:w="18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циальный работник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 ственный специа- лист уполномо- ченного органа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уполномо- ченного органа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 лист уполномо- ченного органа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 тор Центра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 (процесса, процедуры, операции) и их описание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 акт обследо- вания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 ка уведомле- ния или мотивиро- ванного отказа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 докумен-</w:t>
            </w:r>
            <w:r>
              <w:br/>
            </w:r>
            <w:r>
              <w:rPr>
                <w:rFonts w:ascii="Times New Roman"/>
                <w:b w:val="false"/>
                <w:i w:val="false"/>
                <w:color w:val="000000"/>
                <w:sz w:val="20"/>
              </w:rPr>
              <w:t>
тами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 ция уведомле- ния или мотивиро- ванного отказа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w:t>
            </w:r>
            <w:r>
              <w:br/>
            </w:r>
            <w:r>
              <w:rPr>
                <w:rFonts w:ascii="Times New Roman"/>
                <w:b w:val="false"/>
                <w:i w:val="false"/>
                <w:color w:val="000000"/>
                <w:sz w:val="20"/>
              </w:rPr>
              <w:t>
ления или мотиви-</w:t>
            </w:r>
            <w:r>
              <w:br/>
            </w:r>
            <w:r>
              <w:rPr>
                <w:rFonts w:ascii="Times New Roman"/>
                <w:b w:val="false"/>
                <w:i w:val="false"/>
                <w:color w:val="000000"/>
                <w:sz w:val="20"/>
              </w:rPr>
              <w:t>
рованно-го отказа потреби- телю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 (данные, документ, организа-ционно-</w:t>
            </w:r>
            <w:r>
              <w:br/>
            </w:r>
            <w:r>
              <w:rPr>
                <w:rFonts w:ascii="Times New Roman"/>
                <w:b w:val="false"/>
                <w:i w:val="false"/>
                <w:color w:val="000000"/>
                <w:sz w:val="20"/>
              </w:rPr>
              <w:t>
распоря-</w:t>
            </w:r>
            <w:r>
              <w:br/>
            </w:r>
            <w:r>
              <w:rPr>
                <w:rFonts w:ascii="Times New Roman"/>
                <w:b w:val="false"/>
                <w:i w:val="false"/>
                <w:color w:val="000000"/>
                <w:sz w:val="20"/>
              </w:rPr>
              <w:t>
ди тельное решение)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решения, передача докумен- тов ответ-</w:t>
            </w:r>
            <w:r>
              <w:br/>
            </w:r>
            <w:r>
              <w:rPr>
                <w:rFonts w:ascii="Times New Roman"/>
                <w:b w:val="false"/>
                <w:i w:val="false"/>
                <w:color w:val="000000"/>
                <w:sz w:val="20"/>
              </w:rPr>
              <w:t>
ственно-му специа- листу уполно-</w:t>
            </w:r>
            <w:r>
              <w:br/>
            </w:r>
            <w:r>
              <w:rPr>
                <w:rFonts w:ascii="Times New Roman"/>
                <w:b w:val="false"/>
                <w:i w:val="false"/>
                <w:color w:val="000000"/>
                <w:sz w:val="20"/>
              </w:rPr>
              <w:t>
моченно-го органа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 тов с материа-</w:t>
            </w:r>
            <w:r>
              <w:br/>
            </w:r>
            <w:r>
              <w:rPr>
                <w:rFonts w:ascii="Times New Roman"/>
                <w:b w:val="false"/>
                <w:i w:val="false"/>
                <w:color w:val="000000"/>
                <w:sz w:val="20"/>
              </w:rPr>
              <w:t>
лами руководи- телю уполномо- ченного органа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 сание документа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 та оказания государ-</w:t>
            </w:r>
            <w:r>
              <w:br/>
            </w:r>
            <w:r>
              <w:rPr>
                <w:rFonts w:ascii="Times New Roman"/>
                <w:b w:val="false"/>
                <w:i w:val="false"/>
                <w:color w:val="000000"/>
                <w:sz w:val="20"/>
              </w:rPr>
              <w:t>
ственной услуги потреби-</w:t>
            </w:r>
            <w:r>
              <w:br/>
            </w:r>
            <w:r>
              <w:rPr>
                <w:rFonts w:ascii="Times New Roman"/>
                <w:b w:val="false"/>
                <w:i w:val="false"/>
                <w:color w:val="000000"/>
                <w:sz w:val="20"/>
              </w:rPr>
              <w:t>
телю или в Центр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w:t>
            </w:r>
            <w:r>
              <w:br/>
            </w:r>
            <w:r>
              <w:rPr>
                <w:rFonts w:ascii="Times New Roman"/>
                <w:b w:val="false"/>
                <w:i w:val="false"/>
                <w:color w:val="000000"/>
                <w:sz w:val="20"/>
              </w:rPr>
              <w:t>
ления или мотиви-</w:t>
            </w:r>
            <w:r>
              <w:br/>
            </w:r>
            <w:r>
              <w:rPr>
                <w:rFonts w:ascii="Times New Roman"/>
                <w:b w:val="false"/>
                <w:i w:val="false"/>
                <w:color w:val="000000"/>
                <w:sz w:val="20"/>
              </w:rPr>
              <w:t>
рованно-го отказа потреби- телю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 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рабочих дней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рабочих дней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 го действия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2" w:id="132"/>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223"/>
        <w:gridCol w:w="2358"/>
        <w:gridCol w:w="2122"/>
        <w:gridCol w:w="1895"/>
        <w:gridCol w:w="1794"/>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Инспектор Центра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 ченного органа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 тель уполномо- ченного органа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w:t>
            </w:r>
            <w:r>
              <w:br/>
            </w:r>
            <w:r>
              <w:rPr>
                <w:rFonts w:ascii="Times New Roman"/>
                <w:b w:val="false"/>
                <w:i w:val="false"/>
                <w:color w:val="000000"/>
                <w:sz w:val="20"/>
              </w:rPr>
              <w:t>
ственный специа- лист уполно-</w:t>
            </w:r>
            <w:r>
              <w:br/>
            </w:r>
            <w:r>
              <w:rPr>
                <w:rFonts w:ascii="Times New Roman"/>
                <w:b w:val="false"/>
                <w:i w:val="false"/>
                <w:color w:val="000000"/>
                <w:sz w:val="20"/>
              </w:rPr>
              <w:t>
моченно-го органа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 Социаль- ный работник</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 тов, выдача расписки, регистра- ция заявления, направле- ние докумен- тов в накопите- льный отдел Центра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w:t>
            </w:r>
            <w:r>
              <w:br/>
            </w:r>
            <w:r>
              <w:rPr>
                <w:rFonts w:ascii="Times New Roman"/>
                <w:b w:val="false"/>
                <w:i w:val="false"/>
                <w:color w:val="000000"/>
                <w:sz w:val="20"/>
              </w:rPr>
              <w:t>
ление реестра, направле- ние документовв уполно-</w:t>
            </w:r>
            <w:r>
              <w:br/>
            </w:r>
            <w:r>
              <w:rPr>
                <w:rFonts w:ascii="Times New Roman"/>
                <w:b w:val="false"/>
                <w:i w:val="false"/>
                <w:color w:val="000000"/>
                <w:sz w:val="20"/>
              </w:rPr>
              <w:t>
моченный орган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 теля, регистра- ция, направле- ние документов руководи-</w:t>
            </w:r>
            <w:r>
              <w:br/>
            </w:r>
            <w:r>
              <w:rPr>
                <w:rFonts w:ascii="Times New Roman"/>
                <w:b w:val="false"/>
                <w:i w:val="false"/>
                <w:color w:val="000000"/>
                <w:sz w:val="20"/>
              </w:rPr>
              <w:t>
телю уполномо- ченного органа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 ние резолюции, передача докумен- тов ответ-</w:t>
            </w:r>
            <w:r>
              <w:br/>
            </w:r>
            <w:r>
              <w:rPr>
                <w:rFonts w:ascii="Times New Roman"/>
                <w:b w:val="false"/>
                <w:i w:val="false"/>
                <w:color w:val="000000"/>
                <w:sz w:val="20"/>
              </w:rPr>
              <w:t>
ственному специа- листу уполномо- ченного органа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Осущес-</w:t>
            </w:r>
            <w:r>
              <w:br/>
            </w:r>
            <w:r>
              <w:rPr>
                <w:rFonts w:ascii="Times New Roman"/>
                <w:b w:val="false"/>
                <w:i w:val="false"/>
                <w:color w:val="000000"/>
                <w:sz w:val="20"/>
              </w:rPr>
              <w:t>
твление проверки полноты докумен- тов, передача докумен- тов с материа- лами со-</w:t>
            </w:r>
            <w:r>
              <w:br/>
            </w:r>
            <w:r>
              <w:rPr>
                <w:rFonts w:ascii="Times New Roman"/>
                <w:b w:val="false"/>
                <w:i w:val="false"/>
                <w:color w:val="000000"/>
                <w:sz w:val="20"/>
              </w:rPr>
              <w:t>
циально-му работни- ку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Рассмот-рение докумен- тов, принятие решения, передача докумен- тов ответ-</w:t>
            </w:r>
            <w:r>
              <w:br/>
            </w:r>
            <w:r>
              <w:rPr>
                <w:rFonts w:ascii="Times New Roman"/>
                <w:b w:val="false"/>
                <w:i w:val="false"/>
                <w:color w:val="000000"/>
                <w:sz w:val="20"/>
              </w:rPr>
              <w:t>
ственно-му специа- листу уполно-</w:t>
            </w:r>
            <w:r>
              <w:br/>
            </w:r>
            <w:r>
              <w:rPr>
                <w:rFonts w:ascii="Times New Roman"/>
                <w:b w:val="false"/>
                <w:i w:val="false"/>
                <w:color w:val="000000"/>
                <w:sz w:val="20"/>
              </w:rPr>
              <w:t>
моченно-го органа</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Подго-</w:t>
            </w:r>
            <w:r>
              <w:br/>
            </w:r>
            <w:r>
              <w:rPr>
                <w:rFonts w:ascii="Times New Roman"/>
                <w:b w:val="false"/>
                <w:i w:val="false"/>
                <w:color w:val="000000"/>
                <w:sz w:val="20"/>
              </w:rPr>
              <w:t>
товка уведом-</w:t>
            </w:r>
            <w:r>
              <w:br/>
            </w:r>
            <w:r>
              <w:rPr>
                <w:rFonts w:ascii="Times New Roman"/>
                <w:b w:val="false"/>
                <w:i w:val="false"/>
                <w:color w:val="000000"/>
                <w:sz w:val="20"/>
              </w:rPr>
              <w:t>
ления, передача докумен- тов с материа- лами руково-</w:t>
            </w:r>
            <w:r>
              <w:br/>
            </w:r>
            <w:r>
              <w:rPr>
                <w:rFonts w:ascii="Times New Roman"/>
                <w:b w:val="false"/>
                <w:i w:val="false"/>
                <w:color w:val="000000"/>
                <w:sz w:val="20"/>
              </w:rPr>
              <w:t>
дителю уполно-</w:t>
            </w:r>
            <w:r>
              <w:br/>
            </w:r>
            <w:r>
              <w:rPr>
                <w:rFonts w:ascii="Times New Roman"/>
                <w:b w:val="false"/>
                <w:i w:val="false"/>
                <w:color w:val="000000"/>
                <w:sz w:val="20"/>
              </w:rPr>
              <w:t>
моченно-го органа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Подписа- ние уведомле- 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9Регистра- ция уведомле- ния, передача уведомле- ния в Центр или потребите- лю</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r>
              <w:br/>
            </w:r>
            <w:r>
              <w:rPr>
                <w:rFonts w:ascii="Times New Roman"/>
                <w:b w:val="false"/>
                <w:i w:val="false"/>
                <w:color w:val="000000"/>
                <w:sz w:val="20"/>
              </w:rPr>
              <w:t>
Выдача уведомле- ния потреби-</w:t>
            </w:r>
            <w:r>
              <w:br/>
            </w:r>
            <w:r>
              <w:rPr>
                <w:rFonts w:ascii="Times New Roman"/>
                <w:b w:val="false"/>
                <w:i w:val="false"/>
                <w:color w:val="000000"/>
                <w:sz w:val="20"/>
              </w:rPr>
              <w:t>
телю в Центре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3" w:id="133"/>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229"/>
        <w:gridCol w:w="2331"/>
        <w:gridCol w:w="2128"/>
        <w:gridCol w:w="1900"/>
        <w:gridCol w:w="1798"/>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w:t>
            </w:r>
            <w:r>
              <w:br/>
            </w:r>
            <w:r>
              <w:rPr>
                <w:rFonts w:ascii="Times New Roman"/>
                <w:b w:val="false"/>
                <w:i w:val="false"/>
                <w:color w:val="000000"/>
                <w:sz w:val="20"/>
              </w:rPr>
              <w:t>
моченного органа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w:t>
            </w:r>
            <w:r>
              <w:br/>
            </w:r>
            <w:r>
              <w:rPr>
                <w:rFonts w:ascii="Times New Roman"/>
                <w:b w:val="false"/>
                <w:i w:val="false"/>
                <w:color w:val="000000"/>
                <w:sz w:val="20"/>
              </w:rPr>
              <w:t>
дитель уполно-</w:t>
            </w:r>
            <w:r>
              <w:br/>
            </w:r>
            <w:r>
              <w:rPr>
                <w:rFonts w:ascii="Times New Roman"/>
                <w:b w:val="false"/>
                <w:i w:val="false"/>
                <w:color w:val="000000"/>
                <w:sz w:val="20"/>
              </w:rPr>
              <w:t>
моченного органа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w:t>
            </w:r>
            <w:r>
              <w:br/>
            </w:r>
            <w:r>
              <w:rPr>
                <w:rFonts w:ascii="Times New Roman"/>
                <w:b w:val="false"/>
                <w:i w:val="false"/>
                <w:color w:val="000000"/>
                <w:sz w:val="20"/>
              </w:rPr>
              <w:t>
ственный специа- лист уполно- мочен-</w:t>
            </w:r>
            <w:r>
              <w:br/>
            </w:r>
            <w:r>
              <w:rPr>
                <w:rFonts w:ascii="Times New Roman"/>
                <w:b w:val="false"/>
                <w:i w:val="false"/>
                <w:color w:val="000000"/>
                <w:sz w:val="20"/>
              </w:rPr>
              <w:t>
ного органа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 СФЕ Со-</w:t>
            </w:r>
            <w:r>
              <w:br/>
            </w:r>
            <w:r>
              <w:rPr>
                <w:rFonts w:ascii="Times New Roman"/>
                <w:b w:val="false"/>
                <w:i w:val="false"/>
                <w:color w:val="000000"/>
                <w:sz w:val="20"/>
              </w:rPr>
              <w:t>
циаль- ный работник</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 тов, выдача расписки, регистра- ция заявления, направле- ние докумен- тов в накопи- тельный отдел Центра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w:t>
            </w:r>
            <w:r>
              <w:br/>
            </w:r>
            <w:r>
              <w:rPr>
                <w:rFonts w:ascii="Times New Roman"/>
                <w:b w:val="false"/>
                <w:i w:val="false"/>
                <w:color w:val="000000"/>
                <w:sz w:val="20"/>
              </w:rPr>
              <w:t>
ление реестра, направле- ние документовв уполно-</w:t>
            </w:r>
            <w:r>
              <w:br/>
            </w:r>
            <w:r>
              <w:rPr>
                <w:rFonts w:ascii="Times New Roman"/>
                <w:b w:val="false"/>
                <w:i w:val="false"/>
                <w:color w:val="000000"/>
                <w:sz w:val="20"/>
              </w:rPr>
              <w:t>
моченный орган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 теля, регистра- ция, направле- ние документов руководи-</w:t>
            </w:r>
            <w:r>
              <w:br/>
            </w:r>
            <w:r>
              <w:rPr>
                <w:rFonts w:ascii="Times New Roman"/>
                <w:b w:val="false"/>
                <w:i w:val="false"/>
                <w:color w:val="000000"/>
                <w:sz w:val="20"/>
              </w:rPr>
              <w:t>
телю уполномо- ченного органа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w:t>
            </w:r>
            <w:r>
              <w:br/>
            </w:r>
            <w:r>
              <w:rPr>
                <w:rFonts w:ascii="Times New Roman"/>
                <w:b w:val="false"/>
                <w:i w:val="false"/>
                <w:color w:val="000000"/>
                <w:sz w:val="20"/>
              </w:rPr>
              <w:t>
тов ответ-</w:t>
            </w:r>
            <w:r>
              <w:br/>
            </w:r>
            <w:r>
              <w:rPr>
                <w:rFonts w:ascii="Times New Roman"/>
                <w:b w:val="false"/>
                <w:i w:val="false"/>
                <w:color w:val="000000"/>
                <w:sz w:val="20"/>
              </w:rPr>
              <w:t>
ственному специа- листу уполномо- ченного органа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Осущес-</w:t>
            </w:r>
            <w:r>
              <w:br/>
            </w:r>
            <w:r>
              <w:rPr>
                <w:rFonts w:ascii="Times New Roman"/>
                <w:b w:val="false"/>
                <w:i w:val="false"/>
                <w:color w:val="000000"/>
                <w:sz w:val="20"/>
              </w:rPr>
              <w:t>
твление проверки полноты докумен- тов, передача докумен- тов с материа- лами руково-</w:t>
            </w:r>
            <w:r>
              <w:br/>
            </w:r>
            <w:r>
              <w:rPr>
                <w:rFonts w:ascii="Times New Roman"/>
                <w:b w:val="false"/>
                <w:i w:val="false"/>
                <w:color w:val="000000"/>
                <w:sz w:val="20"/>
              </w:rPr>
              <w:t>
дителю уполно-</w:t>
            </w:r>
            <w:r>
              <w:br/>
            </w:r>
            <w:r>
              <w:rPr>
                <w:rFonts w:ascii="Times New Roman"/>
                <w:b w:val="false"/>
                <w:i w:val="false"/>
                <w:color w:val="000000"/>
                <w:sz w:val="20"/>
              </w:rPr>
              <w:t>
моченно-го органа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Рассмот- рение докумен- тов, принятие решения, передача докумен- тов ответст- венному специа- листу уполно-</w:t>
            </w:r>
            <w:r>
              <w:br/>
            </w:r>
            <w:r>
              <w:rPr>
                <w:rFonts w:ascii="Times New Roman"/>
                <w:b w:val="false"/>
                <w:i w:val="false"/>
                <w:color w:val="000000"/>
                <w:sz w:val="20"/>
              </w:rPr>
              <w:t>
моченно-го органа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Подго-</w:t>
            </w:r>
            <w:r>
              <w:br/>
            </w:r>
            <w:r>
              <w:rPr>
                <w:rFonts w:ascii="Times New Roman"/>
                <w:b w:val="false"/>
                <w:i w:val="false"/>
                <w:color w:val="000000"/>
                <w:sz w:val="20"/>
              </w:rPr>
              <w:t>
товка мотиви-</w:t>
            </w:r>
            <w:r>
              <w:br/>
            </w:r>
            <w:r>
              <w:rPr>
                <w:rFonts w:ascii="Times New Roman"/>
                <w:b w:val="false"/>
                <w:i w:val="false"/>
                <w:color w:val="000000"/>
                <w:sz w:val="20"/>
              </w:rPr>
              <w:t>
рованно-</w:t>
            </w:r>
            <w:r>
              <w:br/>
            </w:r>
            <w:r>
              <w:rPr>
                <w:rFonts w:ascii="Times New Roman"/>
                <w:b w:val="false"/>
                <w:i w:val="false"/>
                <w:color w:val="000000"/>
                <w:sz w:val="20"/>
              </w:rPr>
              <w:t>
го отказа, передача докумен- тов с материа- лами руково-</w:t>
            </w:r>
            <w:r>
              <w:br/>
            </w:r>
            <w:r>
              <w:rPr>
                <w:rFonts w:ascii="Times New Roman"/>
                <w:b w:val="false"/>
                <w:i w:val="false"/>
                <w:color w:val="000000"/>
                <w:sz w:val="20"/>
              </w:rPr>
              <w:t>
дителю уполно-</w:t>
            </w:r>
            <w:r>
              <w:br/>
            </w:r>
            <w:r>
              <w:rPr>
                <w:rFonts w:ascii="Times New Roman"/>
                <w:b w:val="false"/>
                <w:i w:val="false"/>
                <w:color w:val="000000"/>
                <w:sz w:val="20"/>
              </w:rPr>
              <w:t>
моченно-го органа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8 Подписа- ние мотивиро- ванного отказа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Регис-</w:t>
            </w:r>
            <w:r>
              <w:br/>
            </w:r>
            <w:r>
              <w:rPr>
                <w:rFonts w:ascii="Times New Roman"/>
                <w:b w:val="false"/>
                <w:i w:val="false"/>
                <w:color w:val="000000"/>
                <w:sz w:val="20"/>
              </w:rPr>
              <w:t>
трация мотивиро- ванного отказа, передача его в Центр или потреби- телю</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10</w:t>
            </w:r>
            <w:r>
              <w:br/>
            </w:r>
            <w:r>
              <w:rPr>
                <w:rFonts w:ascii="Times New Roman"/>
                <w:b w:val="false"/>
                <w:i w:val="false"/>
                <w:color w:val="000000"/>
                <w:sz w:val="20"/>
              </w:rPr>
              <w:t>
Выдача мотивиро- ванного отказа потреби- телю в Центре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4" w:id="13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 нуждающихся</w:t>
      </w:r>
      <w:r>
        <w:br/>
      </w:r>
      <w:r>
        <w:rPr>
          <w:rFonts w:ascii="Times New Roman"/>
          <w:b w:val="false"/>
          <w:i w:val="false"/>
          <w:color w:val="000000"/>
          <w:sz w:val="28"/>
        </w:rPr>
        <w:t>
в постороннем уходе и помощи»</w:t>
      </w:r>
      <w:r>
        <w:br/>
      </w:r>
      <w:r>
        <w:rPr>
          <w:rFonts w:ascii="Times New Roman"/>
          <w:b w:val="false"/>
          <w:i w:val="false"/>
          <w:color w:val="000000"/>
          <w:sz w:val="28"/>
        </w:rPr>
        <w:t>
 </w:t>
      </w:r>
    </w:p>
    <w:bookmarkEnd w:id="134"/>
    <w:bookmarkStart w:name="z445" w:id="135"/>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35"/>
    <w:bookmarkStart w:name="z446" w:id="136"/>
    <w:p>
      <w:pPr>
        <w:spacing w:after="0"/>
        <w:ind w:left="0"/>
        <w:jc w:val="both"/>
      </w:pPr>
      <w:r>
        <w:rPr>
          <w:rFonts w:ascii="Times New Roman"/>
          <w:b w:val="false"/>
          <w:i w:val="false"/>
          <w:color w:val="000000"/>
          <w:sz w:val="28"/>
        </w:rPr>
        <w:t>
(схемы смотрите в бумажном варианте)</w:t>
      </w:r>
    </w:p>
    <w:bookmarkEnd w:id="136"/>
    <w:bookmarkStart w:name="z447" w:id="13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документов на социальное</w:t>
      </w:r>
      <w:r>
        <w:br/>
      </w:r>
      <w:r>
        <w:rPr>
          <w:rFonts w:ascii="Times New Roman"/>
          <w:b w:val="false"/>
          <w:i w:val="false"/>
          <w:color w:val="000000"/>
          <w:sz w:val="28"/>
        </w:rPr>
        <w:t>
обслуживание на дому для одиноких,</w:t>
      </w:r>
      <w:r>
        <w:br/>
      </w:r>
      <w:r>
        <w:rPr>
          <w:rFonts w:ascii="Times New Roman"/>
          <w:b w:val="false"/>
          <w:i w:val="false"/>
          <w:color w:val="000000"/>
          <w:sz w:val="28"/>
        </w:rPr>
        <w:t>
одиноко проживающих престарелых,</w:t>
      </w:r>
      <w:r>
        <w:br/>
      </w:r>
      <w:r>
        <w:rPr>
          <w:rFonts w:ascii="Times New Roman"/>
          <w:b w:val="false"/>
          <w:i w:val="false"/>
          <w:color w:val="000000"/>
          <w:sz w:val="28"/>
        </w:rPr>
        <w:t>
инвалидов и детей-инвалидов,</w:t>
      </w:r>
      <w:r>
        <w:br/>
      </w:r>
      <w:r>
        <w:rPr>
          <w:rFonts w:ascii="Times New Roman"/>
          <w:b w:val="false"/>
          <w:i w:val="false"/>
          <w:color w:val="000000"/>
          <w:sz w:val="28"/>
        </w:rPr>
        <w:t>
нуждающихся в постороннем уходе и</w:t>
      </w:r>
      <w:r>
        <w:br/>
      </w:r>
      <w:r>
        <w:rPr>
          <w:rFonts w:ascii="Times New Roman"/>
          <w:b w:val="false"/>
          <w:i w:val="false"/>
          <w:color w:val="000000"/>
          <w:sz w:val="28"/>
        </w:rPr>
        <w:t>
помощи»</w:t>
      </w:r>
      <w:r>
        <w:br/>
      </w:r>
      <w:r>
        <w:rPr>
          <w:rFonts w:ascii="Times New Roman"/>
          <w:b w:val="false"/>
          <w:i w:val="false"/>
          <w:color w:val="000000"/>
          <w:sz w:val="28"/>
        </w:rPr>
        <w:t>
 </w:t>
      </w:r>
    </w:p>
    <w:bookmarkEnd w:id="137"/>
    <w:p>
      <w:pPr>
        <w:spacing w:after="0"/>
        <w:ind w:left="0"/>
        <w:jc w:val="both"/>
      </w:pPr>
      <w:r>
        <w:rPr>
          <w:rFonts w:ascii="Times New Roman"/>
          <w:b w:val="false"/>
          <w:i w:val="false"/>
          <w:color w:val="000000"/>
          <w:sz w:val="28"/>
        </w:rPr>
        <w:t>Кому __________________</w:t>
      </w:r>
      <w:r>
        <w:br/>
      </w:r>
      <w:r>
        <w:rPr>
          <w:rFonts w:ascii="Times New Roman"/>
          <w:b w:val="false"/>
          <w:i w:val="false"/>
          <w:color w:val="000000"/>
          <w:sz w:val="28"/>
        </w:rPr>
        <w:t>
Адрес__________________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w:t>
      </w:r>
      <w:r>
        <w:br/>
      </w:r>
      <w:r>
        <w:rPr>
          <w:rFonts w:ascii="Times New Roman"/>
          <w:b/>
          <w:i w:val="false"/>
          <w:color w:val="000000"/>
        </w:rPr>
        <w:t>
 </w:t>
      </w:r>
    </w:p>
    <w:p>
      <w:pPr>
        <w:spacing w:after="0"/>
        <w:ind w:left="0"/>
        <w:jc w:val="both"/>
      </w:pPr>
      <w:r>
        <w:rPr>
          <w:rFonts w:ascii="Times New Roman"/>
          <w:b w:val="false"/>
          <w:i w:val="false"/>
          <w:color w:val="000000"/>
          <w:sz w:val="28"/>
        </w:rPr>
        <w:t>      Рассмотрев Ваше заявление на оформление документов на оказание социального обслуживания на дому сообщаем: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Начальник      ___________           __________ _______________</w:t>
      </w:r>
      <w:r>
        <w:br/>
      </w:r>
      <w:r>
        <w:rPr>
          <w:rFonts w:ascii="Times New Roman"/>
          <w:b w:val="false"/>
          <w:i w:val="false"/>
          <w:color w:val="000000"/>
          <w:sz w:val="28"/>
        </w:rPr>
        <w:t>
</w:t>
      </w:r>
      <w:r>
        <w:rPr>
          <w:rFonts w:ascii="Times New Roman"/>
          <w:b/>
          <w:i w:val="false"/>
          <w:color w:val="000000"/>
          <w:sz w:val="28"/>
        </w:rPr>
        <w:t xml:space="preserve">районного/городского отдела            </w:t>
      </w:r>
      <w:r>
        <w:rPr>
          <w:rFonts w:ascii="Times New Roman"/>
          <w:b w:val="false"/>
          <w:i w:val="false"/>
          <w:color w:val="000000"/>
          <w:sz w:val="28"/>
        </w:rPr>
        <w:t>(подпись) (Ф.И.О.)</w:t>
      </w:r>
      <w:r>
        <w:br/>
      </w:r>
      <w:r>
        <w:rPr>
          <w:rFonts w:ascii="Times New Roman"/>
          <w:b w:val="false"/>
          <w:i w:val="false"/>
          <w:color w:val="000000"/>
          <w:sz w:val="28"/>
        </w:rPr>
        <w:t>
</w:t>
      </w:r>
      <w:r>
        <w:rPr>
          <w:rFonts w:ascii="Times New Roman"/>
          <w:b/>
          <w:i w:val="false"/>
          <w:color w:val="000000"/>
          <w:sz w:val="28"/>
        </w:rPr>
        <w:t>занятости и социальных программ</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8" w:id="13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30 марта 2012 года № 51</w:t>
      </w:r>
      <w:r>
        <w:br/>
      </w:r>
      <w:r>
        <w:rPr>
          <w:rFonts w:ascii="Times New Roman"/>
          <w:b w:val="false"/>
          <w:i w:val="false"/>
          <w:color w:val="000000"/>
          <w:sz w:val="28"/>
        </w:rPr>
        <w:t>
 </w:t>
      </w:r>
    </w:p>
    <w:bookmarkEnd w:id="13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социальной помощи специалистам социальной сферы,</w:t>
      </w:r>
      <w:r>
        <w:br/>
      </w:r>
      <w:r>
        <w:rPr>
          <w:rFonts w:ascii="Times New Roman"/>
          <w:b/>
          <w:i w:val="false"/>
          <w:color w:val="000000"/>
        </w:rPr>
        <w:t>
проживающим в сельской местности, по приобретению топлива»</w:t>
      </w:r>
    </w:p>
    <w:bookmarkStart w:name="z449" w:id="139"/>
    <w:p>
      <w:pPr>
        <w:spacing w:after="0"/>
        <w:ind w:left="0"/>
        <w:jc w:val="left"/>
      </w:pPr>
      <w:r>
        <w:rPr>
          <w:rFonts w:ascii="Times New Roman"/>
          <w:b/>
          <w:i w:val="false"/>
          <w:color w:val="000000"/>
        </w:rPr>
        <w:t xml:space="preserve"> 
1. Основные понятия </w:t>
      </w:r>
    </w:p>
    <w:bookmarkEnd w:id="139"/>
    <w:bookmarkStart w:name="z450" w:id="140"/>
    <w:p>
      <w:pPr>
        <w:spacing w:after="0"/>
        <w:ind w:left="0"/>
        <w:jc w:val="both"/>
      </w:pPr>
      <w:r>
        <w:rPr>
          <w:rFonts w:ascii="Times New Roman"/>
          <w:b w:val="false"/>
          <w:i w:val="false"/>
          <w:color w:val="000000"/>
          <w:sz w:val="28"/>
        </w:rPr>
        <w:t>
      1. В настоящем регламенте государственной услуги «Назначение социальной помощи специалистам социальной сферы, проживающим в сельской местности, по приобретению топлива»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потребитель – специалисты государственных организаций здравоохранения, социального обеспечения, образования, культуры и спорта, проживающие и работающие в сельских населенных пунктах;</w:t>
      </w:r>
      <w:r>
        <w:br/>
      </w:r>
      <w:r>
        <w:rPr>
          <w:rFonts w:ascii="Times New Roman"/>
          <w:b w:val="false"/>
          <w:i w:val="false"/>
          <w:color w:val="000000"/>
          <w:sz w:val="28"/>
        </w:rPr>
        <w:t>
</w:t>
      </w:r>
      <w:r>
        <w:rPr>
          <w:rFonts w:ascii="Times New Roman"/>
          <w:b w:val="false"/>
          <w:i w:val="false"/>
          <w:color w:val="000000"/>
          <w:sz w:val="28"/>
        </w:rPr>
        <w:t>
      2) структурно - 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3) уполномоченный орган – районные и городские отделы занятости и социальных программ Мангистауской области;</w:t>
      </w:r>
      <w:r>
        <w:br/>
      </w:r>
      <w:r>
        <w:rPr>
          <w:rFonts w:ascii="Times New Roman"/>
          <w:b w:val="false"/>
          <w:i w:val="false"/>
          <w:color w:val="000000"/>
          <w:sz w:val="28"/>
        </w:rPr>
        <w:t>
</w:t>
      </w:r>
      <w:r>
        <w:rPr>
          <w:rFonts w:ascii="Times New Roman"/>
          <w:b w:val="false"/>
          <w:i w:val="false"/>
          <w:color w:val="000000"/>
          <w:sz w:val="28"/>
        </w:rPr>
        <w:t>
      4) Центр – Филиал республиканского государственного предприятия «Центр обслуживания населения» по Мангистауской области и его структурные подразделения.</w:t>
      </w:r>
    </w:p>
    <w:bookmarkEnd w:id="140"/>
    <w:bookmarkStart w:name="z455" w:id="141"/>
    <w:p>
      <w:pPr>
        <w:spacing w:after="0"/>
        <w:ind w:left="0"/>
        <w:jc w:val="left"/>
      </w:pPr>
      <w:r>
        <w:rPr>
          <w:rFonts w:ascii="Times New Roman"/>
          <w:b/>
          <w:i w:val="false"/>
          <w:color w:val="000000"/>
        </w:rPr>
        <w:t xml:space="preserve"> 
2. Общие положения</w:t>
      </w:r>
    </w:p>
    <w:bookmarkEnd w:id="141"/>
    <w:bookmarkStart w:name="z456" w:id="142"/>
    <w:p>
      <w:pPr>
        <w:spacing w:after="0"/>
        <w:ind w:left="0"/>
        <w:jc w:val="both"/>
      </w:pPr>
      <w:r>
        <w:rPr>
          <w:rFonts w:ascii="Times New Roman"/>
          <w:b w:val="false"/>
          <w:i w:val="false"/>
          <w:color w:val="000000"/>
          <w:sz w:val="28"/>
        </w:rPr>
        <w:t>
      2. Настоящий Регламент разработан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уполномоченным органом, при отсутствии уполномоченного органа акимами поселка, аула (села), аульного (сельского) округа (далее – аким сельского округа), а также через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 утвержденного постановлением Правительства Республики Казахстан от 7 апреля 2011 года № 394.</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уведомление о назначении социальной помощи (далее – уведомление), либо мотивированный ответ об отказе в предоставлении государственной услуги на бумажном носителе.</w:t>
      </w:r>
    </w:p>
    <w:bookmarkEnd w:id="142"/>
    <w:bookmarkStart w:name="z461" w:id="14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143"/>
    <w:bookmarkStart w:name="z462" w:id="144"/>
    <w:p>
      <w:pPr>
        <w:spacing w:after="0"/>
        <w:ind w:left="0"/>
        <w:jc w:val="both"/>
      </w:pPr>
      <w:r>
        <w:rPr>
          <w:rFonts w:ascii="Times New Roman"/>
          <w:b w:val="false"/>
          <w:i w:val="false"/>
          <w:color w:val="000000"/>
          <w:sz w:val="28"/>
        </w:rPr>
        <w:t>
      7. Информацию по вопросам оказания государственной услуги, о ходе оказания государственной услуги можно получить в уполномоченном органе, у акима сельского округа или в Центре, адреса и график работы, которых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в течение пятнадцати рабочих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w:t>
      </w:r>
      <w:r>
        <w:rPr>
          <w:rFonts w:ascii="Times New Roman"/>
          <w:b w:val="false"/>
          <w:i w:val="false"/>
          <w:color w:val="000000"/>
          <w:sz w:val="28"/>
        </w:rPr>
        <w:t xml:space="preserve">
      3) максимально допустимое время обслуживания потребителя государственной услуги, оказываемой на месте в день обращения потребителя – не более 30 минут. </w:t>
      </w:r>
      <w:r>
        <w:br/>
      </w:r>
      <w:r>
        <w:rPr>
          <w:rFonts w:ascii="Times New Roman"/>
          <w:b w:val="false"/>
          <w:i w:val="false"/>
          <w:color w:val="000000"/>
          <w:sz w:val="28"/>
        </w:rPr>
        <w:t>
</w:t>
      </w:r>
      <w:r>
        <w:rPr>
          <w:rFonts w:ascii="Times New Roman"/>
          <w:b w:val="false"/>
          <w:i w:val="false"/>
          <w:color w:val="000000"/>
          <w:sz w:val="28"/>
        </w:rPr>
        <w:t>
      9. Основанием для отказа в представлении государственной услуги является предоставление неполных и (или) недостоверных сведений при сдаче потребителем документов.</w:t>
      </w:r>
      <w:r>
        <w:br/>
      </w:r>
      <w:r>
        <w:rPr>
          <w:rFonts w:ascii="Times New Roman"/>
          <w:b w:val="false"/>
          <w:i w:val="false"/>
          <w:color w:val="000000"/>
          <w:sz w:val="28"/>
        </w:rPr>
        <w:t>
      Основаниями для прекращения и (или) приостановления оказания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смерть потребителя;</w:t>
      </w:r>
      <w:r>
        <w:br/>
      </w:r>
      <w:r>
        <w:rPr>
          <w:rFonts w:ascii="Times New Roman"/>
          <w:b w:val="false"/>
          <w:i w:val="false"/>
          <w:color w:val="000000"/>
          <w:sz w:val="28"/>
        </w:rPr>
        <w:t>
</w:t>
      </w:r>
      <w:r>
        <w:rPr>
          <w:rFonts w:ascii="Times New Roman"/>
          <w:b w:val="false"/>
          <w:i w:val="false"/>
          <w:color w:val="000000"/>
          <w:sz w:val="28"/>
        </w:rPr>
        <w:t>
      2) выезд потребителя из сельского населенного пункта;</w:t>
      </w:r>
      <w:r>
        <w:br/>
      </w:r>
      <w:r>
        <w:rPr>
          <w:rFonts w:ascii="Times New Roman"/>
          <w:b w:val="false"/>
          <w:i w:val="false"/>
          <w:color w:val="000000"/>
          <w:sz w:val="28"/>
        </w:rPr>
        <w:t>
</w:t>
      </w:r>
      <w:r>
        <w:rPr>
          <w:rFonts w:ascii="Times New Roman"/>
          <w:b w:val="false"/>
          <w:i w:val="false"/>
          <w:color w:val="000000"/>
          <w:sz w:val="28"/>
        </w:rPr>
        <w:t xml:space="preserve">
      3) увольнение потребителя из государственной организации здравоохранения, социального обеспечения, образования, культуры и спорта. </w:t>
      </w:r>
      <w:r>
        <w:br/>
      </w:r>
      <w:r>
        <w:rPr>
          <w:rFonts w:ascii="Times New Roman"/>
          <w:b w:val="false"/>
          <w:i w:val="false"/>
          <w:color w:val="000000"/>
          <w:sz w:val="28"/>
        </w:rPr>
        <w:t>
</w:t>
      </w:r>
      <w:r>
        <w:rPr>
          <w:rFonts w:ascii="Times New Roman"/>
          <w:b w:val="false"/>
          <w:i w:val="false"/>
          <w:color w:val="000000"/>
          <w:sz w:val="28"/>
        </w:rPr>
        <w:t>
      10.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специалист уполномоченного органа осуществляет регистрацию и выдает талон с указанием даты регистрации и получения потребителем государственной услуги, фамилии и инициалов ответственного лица, принявшего документы, передает документы руководителю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4) ответственный специалист уполномоченного органа рассматривает предоставленные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 </w:t>
      </w:r>
      <w:r>
        <w:br/>
      </w:r>
      <w:r>
        <w:rPr>
          <w:rFonts w:ascii="Times New Roman"/>
          <w:b w:val="false"/>
          <w:i w:val="false"/>
          <w:color w:val="000000"/>
          <w:sz w:val="28"/>
        </w:rPr>
        <w:t>
</w:t>
      </w:r>
      <w:r>
        <w:rPr>
          <w:rFonts w:ascii="Times New Roman"/>
          <w:b w:val="false"/>
          <w:i w:val="false"/>
          <w:color w:val="000000"/>
          <w:sz w:val="28"/>
        </w:rPr>
        <w:t>
      5) специалист уполномоченного органа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при обращении в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регистрирует и передает документы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Факт отправки пакета документов из Центра в уполномоченный орган фиксируется при помощи Сканера штрих 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специалист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w:t>
      </w:r>
      <w:r>
        <w:rPr>
          <w:rFonts w:ascii="Times New Roman"/>
          <w:b w:val="false"/>
          <w:i w:val="false"/>
          <w:color w:val="000000"/>
          <w:sz w:val="28"/>
        </w:rPr>
        <w:t>
      6) ответственный специалист уполномоченного органа рассматривает предоставленные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w:t>
      </w:r>
      <w:r>
        <w:br/>
      </w:r>
      <w:r>
        <w:rPr>
          <w:rFonts w:ascii="Times New Roman"/>
          <w:b w:val="false"/>
          <w:i w:val="false"/>
          <w:color w:val="000000"/>
          <w:sz w:val="28"/>
        </w:rPr>
        <w:t>
</w:t>
      </w:r>
      <w:r>
        <w:rPr>
          <w:rFonts w:ascii="Times New Roman"/>
          <w:b w:val="false"/>
          <w:i w:val="false"/>
          <w:color w:val="000000"/>
          <w:sz w:val="28"/>
        </w:rPr>
        <w:t>
      7) специалист уполномоченного органа направляет результат оказания государственной услуги в Центр, при этом фиксируя в информационной системе Центра (в случае отсутствия в уполномоченном органе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фиксируются поступившие документы при помощи Сканера штрих кода;</w:t>
      </w:r>
      <w:r>
        <w:br/>
      </w:r>
      <w:r>
        <w:rPr>
          <w:rFonts w:ascii="Times New Roman"/>
          <w:b w:val="false"/>
          <w:i w:val="false"/>
          <w:color w:val="000000"/>
          <w:sz w:val="28"/>
        </w:rPr>
        <w:t>
</w:t>
      </w:r>
      <w:r>
        <w:rPr>
          <w:rFonts w:ascii="Times New Roman"/>
          <w:b w:val="false"/>
          <w:i w:val="false"/>
          <w:color w:val="000000"/>
          <w:sz w:val="28"/>
        </w:rPr>
        <w:t>
      8) Инспектор Центра выдает потребителю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11. Минимальное количество лиц, осуществляющих прием документов для оказания государственной услуги в уполномоченном органе и Центре составляет один сотрудник. </w:t>
      </w:r>
    </w:p>
    <w:bookmarkEnd w:id="144"/>
    <w:bookmarkStart w:name="z486" w:id="145"/>
    <w:p>
      <w:pPr>
        <w:spacing w:after="0"/>
        <w:ind w:left="0"/>
        <w:jc w:val="left"/>
      </w:pPr>
      <w:r>
        <w:rPr>
          <w:rFonts w:ascii="Times New Roman"/>
          <w:b/>
          <w:i w:val="false"/>
          <w:color w:val="000000"/>
        </w:rPr>
        <w:t xml:space="preserve"> 
4. Описание порядка действий (взаимодействий) в процессе оказания государственной услуги</w:t>
      </w:r>
    </w:p>
    <w:bookmarkEnd w:id="145"/>
    <w:bookmarkStart w:name="z487" w:id="146"/>
    <w:p>
      <w:pPr>
        <w:spacing w:after="0"/>
        <w:ind w:left="0"/>
        <w:jc w:val="both"/>
      </w:pPr>
      <w:r>
        <w:rPr>
          <w:rFonts w:ascii="Times New Roman"/>
          <w:b w:val="false"/>
          <w:i w:val="false"/>
          <w:color w:val="000000"/>
          <w:sz w:val="28"/>
        </w:rPr>
        <w:t>
      12. Для получения государственной услуги потребитель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документа, удостоверяющий личность заявителя;</w:t>
      </w:r>
      <w:r>
        <w:br/>
      </w:r>
      <w:r>
        <w:rPr>
          <w:rFonts w:ascii="Times New Roman"/>
          <w:b w:val="false"/>
          <w:i w:val="false"/>
          <w:color w:val="000000"/>
          <w:sz w:val="28"/>
        </w:rPr>
        <w:t>
</w:t>
      </w:r>
      <w:r>
        <w:rPr>
          <w:rFonts w:ascii="Times New Roman"/>
          <w:b w:val="false"/>
          <w:i w:val="false"/>
          <w:color w:val="000000"/>
          <w:sz w:val="28"/>
        </w:rPr>
        <w:t>
      3) копию свидетельства о регистрации налогоплательщика;</w:t>
      </w:r>
      <w:r>
        <w:br/>
      </w:r>
      <w:r>
        <w:rPr>
          <w:rFonts w:ascii="Times New Roman"/>
          <w:b w:val="false"/>
          <w:i w:val="false"/>
          <w:color w:val="000000"/>
          <w:sz w:val="28"/>
        </w:rPr>
        <w:t>
</w:t>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w:t>
      </w:r>
      <w:r>
        <w:rPr>
          <w:rFonts w:ascii="Times New Roman"/>
          <w:b w:val="false"/>
          <w:i w:val="false"/>
          <w:color w:val="000000"/>
          <w:sz w:val="28"/>
        </w:rPr>
        <w:t>
      5) справку с места работы;</w:t>
      </w:r>
      <w:r>
        <w:br/>
      </w:r>
      <w:r>
        <w:rPr>
          <w:rFonts w:ascii="Times New Roman"/>
          <w:b w:val="false"/>
          <w:i w:val="false"/>
          <w:color w:val="000000"/>
          <w:sz w:val="28"/>
        </w:rPr>
        <w:t>
</w:t>
      </w:r>
      <w:r>
        <w:rPr>
          <w:rFonts w:ascii="Times New Roman"/>
          <w:b w:val="false"/>
          <w:i w:val="false"/>
          <w:color w:val="000000"/>
          <w:sz w:val="28"/>
        </w:rPr>
        <w:t>
      6)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r>
        <w:br/>
      </w:r>
      <w:r>
        <w:rPr>
          <w:rFonts w:ascii="Times New Roman"/>
          <w:b w:val="false"/>
          <w:i w:val="false"/>
          <w:color w:val="000000"/>
          <w:sz w:val="28"/>
        </w:rPr>
        <w:t>
</w:t>
      </w:r>
      <w:r>
        <w:rPr>
          <w:rFonts w:ascii="Times New Roman"/>
          <w:b w:val="false"/>
          <w:i w:val="false"/>
          <w:color w:val="000000"/>
          <w:sz w:val="28"/>
        </w:rPr>
        <w:t>
      13. В процессе оказания государственной услуги участвуют следующие СФЕ:</w:t>
      </w:r>
      <w:r>
        <w:br/>
      </w:r>
      <w:r>
        <w:rPr>
          <w:rFonts w:ascii="Times New Roman"/>
          <w:b w:val="false"/>
          <w:i w:val="false"/>
          <w:color w:val="000000"/>
          <w:sz w:val="28"/>
        </w:rPr>
        <w:t>
</w:t>
      </w:r>
      <w:r>
        <w:rPr>
          <w:rFonts w:ascii="Times New Roman"/>
          <w:b w:val="false"/>
          <w:i w:val="false"/>
          <w:color w:val="000000"/>
          <w:sz w:val="28"/>
        </w:rPr>
        <w:t>
      1)инспектор Центра;</w:t>
      </w:r>
      <w:r>
        <w:br/>
      </w:r>
      <w:r>
        <w:rPr>
          <w:rFonts w:ascii="Times New Roman"/>
          <w:b w:val="false"/>
          <w:i w:val="false"/>
          <w:color w:val="000000"/>
          <w:sz w:val="28"/>
        </w:rPr>
        <w:t>
</w:t>
      </w:r>
      <w:r>
        <w:rPr>
          <w:rFonts w:ascii="Times New Roman"/>
          <w:b w:val="false"/>
          <w:i w:val="false"/>
          <w:color w:val="000000"/>
          <w:sz w:val="28"/>
        </w:rPr>
        <w:t>
      2)инспектор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3)специалист уполномоченного органа;</w:t>
      </w:r>
      <w:r>
        <w:br/>
      </w:r>
      <w:r>
        <w:rPr>
          <w:rFonts w:ascii="Times New Roman"/>
          <w:b w:val="false"/>
          <w:i w:val="false"/>
          <w:color w:val="000000"/>
          <w:sz w:val="28"/>
        </w:rPr>
        <w:t>
</w:t>
      </w:r>
      <w:r>
        <w:rPr>
          <w:rFonts w:ascii="Times New Roman"/>
          <w:b w:val="false"/>
          <w:i w:val="false"/>
          <w:color w:val="000000"/>
          <w:sz w:val="28"/>
        </w:rPr>
        <w:t>
      4)руководитель уполномоченного органа (аким сельского округа);</w:t>
      </w:r>
      <w:r>
        <w:br/>
      </w:r>
      <w:r>
        <w:rPr>
          <w:rFonts w:ascii="Times New Roman"/>
          <w:b w:val="false"/>
          <w:i w:val="false"/>
          <w:color w:val="000000"/>
          <w:sz w:val="28"/>
        </w:rPr>
        <w:t>
</w:t>
      </w:r>
      <w:r>
        <w:rPr>
          <w:rFonts w:ascii="Times New Roman"/>
          <w:b w:val="false"/>
          <w:i w:val="false"/>
          <w:color w:val="000000"/>
          <w:sz w:val="28"/>
        </w:rPr>
        <w:t xml:space="preserve">
      5)ответственный исполнитель уполномоченного органа. </w:t>
      </w:r>
      <w:r>
        <w:br/>
      </w:r>
      <w:r>
        <w:rPr>
          <w:rFonts w:ascii="Times New Roman"/>
          <w:b w:val="false"/>
          <w:i w:val="false"/>
          <w:color w:val="000000"/>
          <w:sz w:val="28"/>
        </w:rPr>
        <w:t>
</w:t>
      </w:r>
      <w:r>
        <w:rPr>
          <w:rFonts w:ascii="Times New Roman"/>
          <w:b w:val="false"/>
          <w:i w:val="false"/>
          <w:color w:val="000000"/>
          <w:sz w:val="28"/>
        </w:rPr>
        <w:t>
      14.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146"/>
    <w:bookmarkStart w:name="z502" w:id="147"/>
    <w:p>
      <w:pPr>
        <w:spacing w:after="0"/>
        <w:ind w:left="0"/>
        <w:jc w:val="left"/>
      </w:pPr>
      <w:r>
        <w:rPr>
          <w:rFonts w:ascii="Times New Roman"/>
          <w:b/>
          <w:i w:val="false"/>
          <w:color w:val="000000"/>
        </w:rPr>
        <w:t xml:space="preserve"> 
5. Ответственность должностных лиц, оказывающих государственную услугу</w:t>
      </w:r>
    </w:p>
    <w:bookmarkEnd w:id="147"/>
    <w:bookmarkStart w:name="z503" w:id="148"/>
    <w:p>
      <w:pPr>
        <w:spacing w:after="0"/>
        <w:ind w:left="0"/>
        <w:jc w:val="both"/>
      </w:pPr>
      <w:r>
        <w:rPr>
          <w:rFonts w:ascii="Times New Roman"/>
          <w:b w:val="false"/>
          <w:i w:val="false"/>
          <w:color w:val="000000"/>
          <w:sz w:val="28"/>
        </w:rPr>
        <w:t xml:space="preserve">
      16. Ответственным лицом за оказание государственной услуги является руководитель уполномоченного органа, аким сельского округа и руководитель Центра (далее – должностные лица). </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r>
        <w:br/>
      </w:r>
      <w:r>
        <w:rPr>
          <w:rFonts w:ascii="Times New Roman"/>
          <w:b w:val="false"/>
          <w:i w:val="false"/>
          <w:color w:val="000000"/>
          <w:sz w:val="28"/>
        </w:rPr>
        <w:t>
 </w:t>
      </w:r>
    </w:p>
    <w:bookmarkEnd w:id="148"/>
    <w:bookmarkStart w:name="z504" w:id="14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r>
        <w:br/>
      </w:r>
      <w:r>
        <w:rPr>
          <w:rFonts w:ascii="Times New Roman"/>
          <w:b w:val="false"/>
          <w:i w:val="false"/>
          <w:color w:val="000000"/>
          <w:sz w:val="28"/>
        </w:rPr>
        <w:t>
 </w:t>
      </w:r>
    </w:p>
    <w:bookmarkEnd w:id="149"/>
    <w:bookmarkStart w:name="z505" w:id="150"/>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900"/>
        <w:gridCol w:w="3143"/>
        <w:gridCol w:w="2177"/>
        <w:gridCol w:w="2716"/>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уполномоченного органа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занятости и социальных программ города Актау»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11 микрорайон, здание № 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432670</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18-30 часов, обед с 12-30 до 14-00 часов</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Молодежный центр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здание районного акимата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М. Бегенова, 26 «б»</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Досан Батыра,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6" w:id="1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r>
        <w:br/>
      </w:r>
      <w:r>
        <w:rPr>
          <w:rFonts w:ascii="Times New Roman"/>
          <w:b w:val="false"/>
          <w:i w:val="false"/>
          <w:color w:val="000000"/>
          <w:sz w:val="28"/>
        </w:rPr>
        <w:t>
 </w:t>
      </w:r>
    </w:p>
    <w:bookmarkEnd w:id="151"/>
    <w:bookmarkStart w:name="z507" w:id="152"/>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r>
        <w:br/>
      </w:r>
      <w:r>
        <w:rPr>
          <w:rFonts w:ascii="Times New Roman"/>
          <w:b/>
          <w:i w:val="false"/>
          <w:color w:val="000000"/>
        </w:rPr>
        <w:t>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782"/>
        <w:gridCol w:w="3154"/>
        <w:gridCol w:w="2278"/>
        <w:gridCol w:w="2925"/>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Центра обслуживания населения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расположения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Номер телефона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«Центр обслуживания населения» по Мангистауской области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15 мкр., здание 67 «б»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42-23-11,42-23-16</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понедельника по субботу, за</w:t>
            </w:r>
            <w:r>
              <w:br/>
            </w:r>
            <w:r>
              <w:rPr>
                <w:rFonts w:ascii="Times New Roman"/>
                <w:b w:val="false"/>
                <w:i w:val="false"/>
                <w:color w:val="000000"/>
                <w:sz w:val="20"/>
              </w:rPr>
              <w:t>
исключением выходных и праздничных дней,с 9-00 до 20-00 часов без перерыва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Актауский городской отдел № 1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15 мкр., здание 67 «б»</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42-23-19 </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Жанаозенский городской отдел № 2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Жанаозен, микрорайон Шугыла, здание Дельта Банка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 35-0-72</w:t>
            </w:r>
          </w:p>
        </w:tc>
        <w:tc>
          <w:tcPr>
            <w:tcW w:w="0" w:type="auto"/>
            <w:vMerge/>
            <w:tcBorders>
              <w:top w:val="nil"/>
              <w:left w:val="single" w:color="cfcfcf" w:sz="5"/>
              <w:bottom w:val="single" w:color="cfcfcf" w:sz="5"/>
              <w:right w:val="single" w:color="cfcfcf" w:sz="5"/>
            </w:tcBorders>
          </w:tcPr>
          <w:p/>
        </w:tc>
      </w:tr>
      <w:tr>
        <w:trPr>
          <w:trHeight w:val="7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Мунайлинский районный отдел № 3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46-56-83,</w:t>
            </w:r>
          </w:p>
          <w:p>
            <w:pPr>
              <w:spacing w:after="20"/>
              <w:ind w:left="20"/>
              <w:jc w:val="both"/>
            </w:pPr>
            <w:r>
              <w:rPr>
                <w:rFonts w:ascii="Times New Roman"/>
                <w:b w:val="false"/>
                <w:i w:val="false"/>
                <w:color w:val="000000"/>
                <w:sz w:val="20"/>
              </w:rPr>
              <w:t>46-61-42</w:t>
            </w: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районный отдел № 4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улица Косай ата, здание Центра молодежи</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w:t>
            </w:r>
          </w:p>
          <w:p>
            <w:pPr>
              <w:spacing w:after="20"/>
              <w:ind w:left="20"/>
              <w:jc w:val="both"/>
            </w:pPr>
            <w:r>
              <w:rPr>
                <w:rFonts w:ascii="Times New Roman"/>
                <w:b w:val="false"/>
                <w:i w:val="false"/>
                <w:color w:val="000000"/>
                <w:sz w:val="20"/>
              </w:rPr>
              <w:t>2-55-35,</w:t>
            </w:r>
          </w:p>
          <w:p>
            <w:pPr>
              <w:spacing w:after="20"/>
              <w:ind w:left="20"/>
              <w:jc w:val="both"/>
            </w:pPr>
            <w:r>
              <w:rPr>
                <w:rFonts w:ascii="Times New Roman"/>
                <w:b w:val="false"/>
                <w:i w:val="false"/>
                <w:color w:val="000000"/>
                <w:sz w:val="20"/>
              </w:rPr>
              <w:t>2-56-35</w:t>
            </w:r>
          </w:p>
        </w:tc>
        <w:tc>
          <w:tcPr>
            <w:tcW w:w="0" w:type="auto"/>
            <w:vMerge/>
            <w:tcBorders>
              <w:top w:val="nil"/>
              <w:left w:val="single" w:color="cfcfcf" w:sz="5"/>
              <w:bottom w:val="single" w:color="cfcfcf" w:sz="5"/>
              <w:right w:val="single" w:color="cfcfcf" w:sz="5"/>
            </w:tcBorders>
          </w:tcP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районный отдел № 5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22-0-83,</w:t>
            </w:r>
          </w:p>
          <w:p>
            <w:pPr>
              <w:spacing w:after="20"/>
              <w:ind w:left="20"/>
              <w:jc w:val="both"/>
            </w:pPr>
            <w:r>
              <w:rPr>
                <w:rFonts w:ascii="Times New Roman"/>
                <w:b w:val="false"/>
                <w:i w:val="false"/>
                <w:color w:val="000000"/>
                <w:sz w:val="20"/>
              </w:rPr>
              <w:t>22-0-79</w:t>
            </w:r>
          </w:p>
        </w:tc>
        <w:tc>
          <w:tcPr>
            <w:tcW w:w="0" w:type="auto"/>
            <w:vMerge/>
            <w:tcBorders>
              <w:top w:val="nil"/>
              <w:left w:val="single" w:color="cfcfcf" w:sz="5"/>
              <w:bottom w:val="single" w:color="cfcfcf" w:sz="5"/>
              <w:right w:val="single" w:color="cfcfcf" w:sz="5"/>
            </w:tcBorders>
          </w:tcPr>
          <w:p/>
        </w:tc>
      </w:tr>
      <w:tr>
        <w:trPr>
          <w:trHeight w:val="7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районный отдел № 6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w:t>
            </w:r>
          </w:p>
          <w:p>
            <w:pPr>
              <w:spacing w:after="20"/>
              <w:ind w:left="20"/>
              <w:jc w:val="both"/>
            </w:pPr>
            <w:r>
              <w:rPr>
                <w:rFonts w:ascii="Times New Roman"/>
                <w:b w:val="false"/>
                <w:i w:val="false"/>
                <w:color w:val="000000"/>
                <w:sz w:val="20"/>
              </w:rPr>
              <w:t>22-2-10</w:t>
            </w:r>
          </w:p>
          <w:p>
            <w:pPr>
              <w:spacing w:after="20"/>
              <w:ind w:left="20"/>
              <w:jc w:val="both"/>
            </w:pPr>
            <w:r>
              <w:rPr>
                <w:rFonts w:ascii="Times New Roman"/>
                <w:b w:val="false"/>
                <w:i w:val="false"/>
                <w:color w:val="000000"/>
                <w:sz w:val="20"/>
              </w:rPr>
              <w:t xml:space="preserve">8(72937) </w:t>
            </w:r>
          </w:p>
          <w:p>
            <w:pPr>
              <w:spacing w:after="20"/>
              <w:ind w:left="20"/>
              <w:jc w:val="both"/>
            </w:pPr>
            <w:r>
              <w:rPr>
                <w:rFonts w:ascii="Times New Roman"/>
                <w:b w:val="false"/>
                <w:i w:val="false"/>
                <w:color w:val="000000"/>
                <w:sz w:val="20"/>
              </w:rPr>
              <w:t>22-1-41</w:t>
            </w:r>
          </w:p>
        </w:tc>
        <w:tc>
          <w:tcPr>
            <w:tcW w:w="0" w:type="auto"/>
            <w:vMerge/>
            <w:tcBorders>
              <w:top w:val="nil"/>
              <w:left w:val="single" w:color="cfcfcf" w:sz="5"/>
              <w:bottom w:val="single" w:color="cfcfcf" w:sz="5"/>
              <w:right w:val="single" w:color="cfcfcf" w:sz="5"/>
            </w:tcBorders>
          </w:tcP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районный отдел № 7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w:t>
            </w:r>
          </w:p>
          <w:p>
            <w:pPr>
              <w:spacing w:after="20"/>
              <w:ind w:left="20"/>
              <w:jc w:val="both"/>
            </w:pPr>
            <w:r>
              <w:rPr>
                <w:rFonts w:ascii="Times New Roman"/>
                <w:b w:val="false"/>
                <w:i w:val="false"/>
                <w:color w:val="000000"/>
                <w:sz w:val="20"/>
              </w:rPr>
              <w:t>2-30-38</w:t>
            </w:r>
          </w:p>
        </w:tc>
        <w:tc>
          <w:tcPr>
            <w:tcW w:w="0" w:type="auto"/>
            <w:vMerge/>
            <w:tcBorders>
              <w:top w:val="nil"/>
              <w:left w:val="single" w:color="cfcfcf" w:sz="5"/>
              <w:bottom w:val="single" w:color="cfcfcf" w:sz="5"/>
              <w:right w:val="single" w:color="cfcfcf" w:sz="5"/>
            </w:tcBorders>
          </w:tcP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Жетыбайский районный отдел № 8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Жетыбай, улица Жанакурылыс, здание № 10</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c>
          <w:tcPr>
            <w:tcW w:w="0" w:type="auto"/>
            <w:vMerge/>
            <w:tcBorders>
              <w:top w:val="nil"/>
              <w:left w:val="single" w:color="cfcfcf" w:sz="5"/>
              <w:bottom w:val="single" w:color="cfcfcf" w:sz="5"/>
              <w:right w:val="single" w:color="cfcfcf" w:sz="5"/>
            </w:tcBorders>
          </w:tcP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Боранкульское отделение № 9 Бейнеуского района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w:t>
            </w:r>
          </w:p>
          <w:p>
            <w:pPr>
              <w:spacing w:after="20"/>
              <w:ind w:left="20"/>
              <w:jc w:val="both"/>
            </w:pPr>
            <w:r>
              <w:rPr>
                <w:rFonts w:ascii="Times New Roman"/>
                <w:b w:val="false"/>
                <w:i w:val="false"/>
                <w:color w:val="000000"/>
                <w:sz w:val="20"/>
              </w:rPr>
              <w:t>3-16-95</w:t>
            </w:r>
          </w:p>
        </w:tc>
        <w:tc>
          <w:tcPr>
            <w:tcW w:w="0" w:type="auto"/>
            <w:vMerge/>
            <w:tcBorders>
              <w:top w:val="nil"/>
              <w:left w:val="single" w:color="cfcfcf" w:sz="5"/>
              <w:bottom w:val="single" w:color="cfcfcf" w:sz="5"/>
              <w:right w:val="single" w:color="cfcfcf" w:sz="5"/>
            </w:tcBorders>
          </w:tcPr>
          <w:p/>
        </w:tc>
      </w:tr>
      <w:tr>
        <w:trPr>
          <w:trHeight w:val="1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8(72938) </w:t>
            </w:r>
          </w:p>
          <w:p>
            <w:pPr>
              <w:spacing w:after="20"/>
              <w:ind w:left="20"/>
              <w:jc w:val="both"/>
            </w:pPr>
            <w:r>
              <w:rPr>
                <w:rFonts w:ascii="Times New Roman"/>
                <w:b w:val="false"/>
                <w:i w:val="false"/>
                <w:color w:val="000000"/>
                <w:sz w:val="20"/>
              </w:rPr>
              <w:t>33-28-44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8" w:id="15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r>
        <w:br/>
      </w:r>
      <w:r>
        <w:rPr>
          <w:rFonts w:ascii="Times New Roman"/>
          <w:b w:val="false"/>
          <w:i w:val="false"/>
          <w:color w:val="000000"/>
          <w:sz w:val="28"/>
        </w:rPr>
        <w:t>
 </w:t>
      </w:r>
    </w:p>
    <w:bookmarkEnd w:id="153"/>
    <w:bookmarkStart w:name="z509" w:id="154"/>
    <w:p>
      <w:pPr>
        <w:spacing w:after="0"/>
        <w:ind w:left="0"/>
        <w:jc w:val="left"/>
      </w:pPr>
      <w:r>
        <w:rPr>
          <w:rFonts w:ascii="Times New Roman"/>
          <w:b/>
          <w:i w:val="false"/>
          <w:color w:val="000000"/>
        </w:rPr>
        <w:t xml:space="preserve"> 
Перечень акимов сельского округа по оказанию государственной услуги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220"/>
        <w:gridCol w:w="3099"/>
        <w:gridCol w:w="3289"/>
        <w:gridCol w:w="237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Юридический адрес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График работы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Контактный</w:t>
            </w:r>
            <w:r>
              <w:br/>
            </w:r>
            <w:r>
              <w:rPr>
                <w:rFonts w:ascii="Times New Roman"/>
                <w:b/>
                <w:i w:val="false"/>
                <w:color w:val="000000"/>
                <w:sz w:val="20"/>
              </w:rPr>
              <w:t>
телефон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Умирзак»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село Умирзак</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 xml:space="preserve">445272 </w:t>
            </w:r>
          </w:p>
          <w:p>
            <w:pPr>
              <w:spacing w:after="20"/>
              <w:ind w:left="20"/>
              <w:jc w:val="both"/>
            </w:pPr>
            <w:r>
              <w:rPr>
                <w:rFonts w:ascii="Times New Roman"/>
                <w:b w:val="false"/>
                <w:i w:val="false"/>
                <w:color w:val="000000"/>
                <w:sz w:val="20"/>
              </w:rPr>
              <w:t>445158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Акжигитского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Акжигит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34448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Бейнеу»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21262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Боранкульского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31237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Есетского сельского округа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Есет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35222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Ногайтинского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Ногайты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37010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Самского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Сам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36127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Саргинского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Сарга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23335</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Сынгырлауского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Сынгырлау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24333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«Тәжен селосы әкімінің аппараты»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Д.Тажиева, здание «Акиматсервис»</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38010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Толепского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Толеп</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32343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Турышского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Турыш</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33310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Кызылсай»</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p>
          <w:p>
            <w:pPr>
              <w:spacing w:after="20"/>
              <w:ind w:left="20"/>
              <w:jc w:val="both"/>
            </w:pPr>
            <w:r>
              <w:rPr>
                <w:rFonts w:ascii="Times New Roman"/>
                <w:b w:val="false"/>
                <w:i w:val="false"/>
                <w:color w:val="000000"/>
                <w:sz w:val="20"/>
              </w:rPr>
              <w:t>село Кызылсай</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25066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Тенге»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p>
          <w:p>
            <w:pPr>
              <w:spacing w:after="20"/>
              <w:ind w:left="20"/>
              <w:jc w:val="both"/>
            </w:pPr>
            <w:r>
              <w:rPr>
                <w:rFonts w:ascii="Times New Roman"/>
                <w:b w:val="false"/>
                <w:i w:val="false"/>
                <w:color w:val="000000"/>
                <w:sz w:val="20"/>
              </w:rPr>
              <w:t xml:space="preserve">село Тенге, улица Актан Керейулы, </w:t>
            </w:r>
          </w:p>
          <w:p>
            <w:pPr>
              <w:spacing w:after="20"/>
              <w:ind w:left="20"/>
              <w:jc w:val="both"/>
            </w:pPr>
            <w:r>
              <w:rPr>
                <w:rFonts w:ascii="Times New Roman"/>
                <w:b w:val="false"/>
                <w:i w:val="false"/>
                <w:color w:val="000000"/>
                <w:sz w:val="20"/>
              </w:rPr>
              <w:t xml:space="preserve">32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21301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Бостанского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Бостан</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61101</w:t>
            </w:r>
          </w:p>
          <w:p>
            <w:pPr>
              <w:spacing w:after="20"/>
              <w:ind w:left="20"/>
              <w:jc w:val="both"/>
            </w:pPr>
            <w:r>
              <w:rPr>
                <w:rFonts w:ascii="Times New Roman"/>
                <w:b w:val="false"/>
                <w:i w:val="false"/>
                <w:color w:val="000000"/>
                <w:sz w:val="20"/>
              </w:rPr>
              <w:t>61107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Жетибай»</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Жетибай, улица Новастройка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26090</w:t>
            </w:r>
          </w:p>
          <w:p>
            <w:pPr>
              <w:spacing w:after="20"/>
              <w:ind w:left="20"/>
              <w:jc w:val="both"/>
            </w:pPr>
            <w:r>
              <w:rPr>
                <w:rFonts w:ascii="Times New Roman"/>
                <w:b w:val="false"/>
                <w:i w:val="false"/>
                <w:color w:val="000000"/>
                <w:sz w:val="20"/>
              </w:rPr>
              <w:t>26664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Куландинского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Куланды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71010</w:t>
            </w:r>
          </w:p>
          <w:p>
            <w:pPr>
              <w:spacing w:after="20"/>
              <w:ind w:left="20"/>
              <w:jc w:val="both"/>
            </w:pPr>
            <w:r>
              <w:rPr>
                <w:rFonts w:ascii="Times New Roman"/>
                <w:b w:val="false"/>
                <w:i w:val="false"/>
                <w:color w:val="000000"/>
                <w:sz w:val="20"/>
              </w:rPr>
              <w:t>71009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Курык»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Каракиянский район, село Курык, улица Досан батыр, дом № 4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22110</w:t>
            </w:r>
          </w:p>
          <w:p>
            <w:pPr>
              <w:spacing w:after="20"/>
              <w:ind w:left="20"/>
              <w:jc w:val="both"/>
            </w:pPr>
            <w:r>
              <w:rPr>
                <w:rFonts w:ascii="Times New Roman"/>
                <w:b w:val="false"/>
                <w:i w:val="false"/>
                <w:color w:val="000000"/>
                <w:sz w:val="20"/>
              </w:rPr>
              <w:t>21572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Мунайшы»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Мунайши</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w:t>
            </w:r>
          </w:p>
          <w:p>
            <w:pPr>
              <w:spacing w:after="20"/>
              <w:ind w:left="20"/>
              <w:jc w:val="both"/>
            </w:pPr>
            <w:r>
              <w:rPr>
                <w:rFonts w:ascii="Times New Roman"/>
                <w:b w:val="false"/>
                <w:i w:val="false"/>
                <w:color w:val="000000"/>
                <w:sz w:val="20"/>
              </w:rPr>
              <w:t>28291</w:t>
            </w:r>
          </w:p>
          <w:p>
            <w:pPr>
              <w:spacing w:after="20"/>
              <w:ind w:left="20"/>
              <w:jc w:val="both"/>
            </w:pPr>
            <w:r>
              <w:rPr>
                <w:rFonts w:ascii="Times New Roman"/>
                <w:b w:val="false"/>
                <w:i w:val="false"/>
                <w:color w:val="000000"/>
                <w:sz w:val="20"/>
              </w:rPr>
              <w:t>28391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Сенек»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Сенек</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31341</w:t>
            </w:r>
          </w:p>
          <w:p>
            <w:pPr>
              <w:spacing w:after="20"/>
              <w:ind w:left="20"/>
              <w:jc w:val="both"/>
            </w:pPr>
            <w:r>
              <w:rPr>
                <w:rFonts w:ascii="Times New Roman"/>
                <w:b w:val="false"/>
                <w:i w:val="false"/>
                <w:color w:val="000000"/>
                <w:sz w:val="20"/>
              </w:rPr>
              <w:t>31394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Актобе»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Уштаган</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43718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Акшимирауского сельского акима»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Акшимирау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42523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Жармыш»</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Жармыш</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27201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Жынгылды»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Жынгылды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24432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Кызан»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Кызан</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42031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Онды»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Онды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24600</w:t>
            </w:r>
          </w:p>
          <w:p>
            <w:pPr>
              <w:spacing w:after="20"/>
              <w:ind w:left="20"/>
              <w:jc w:val="both"/>
            </w:pPr>
            <w:r>
              <w:rPr>
                <w:rFonts w:ascii="Times New Roman"/>
                <w:b w:val="false"/>
                <w:i w:val="false"/>
                <w:color w:val="000000"/>
                <w:sz w:val="20"/>
              </w:rPr>
              <w:t>24622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Отес»</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Отес</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45325</w:t>
            </w:r>
          </w:p>
          <w:p>
            <w:pPr>
              <w:spacing w:after="20"/>
              <w:ind w:left="20"/>
              <w:jc w:val="both"/>
            </w:pPr>
            <w:r>
              <w:rPr>
                <w:rFonts w:ascii="Times New Roman"/>
                <w:b w:val="false"/>
                <w:i w:val="false"/>
                <w:color w:val="000000"/>
                <w:sz w:val="20"/>
              </w:rPr>
              <w:t>45326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Отпан»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Тущыбек</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28010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Тущыкудук»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Тущыкудук</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41341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Шайыр»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Шайыр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27694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Шебирского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Шебир</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41711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Шетпе»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21218</w:t>
            </w:r>
          </w:p>
          <w:p>
            <w:pPr>
              <w:spacing w:after="20"/>
              <w:ind w:left="20"/>
              <w:jc w:val="both"/>
            </w:pPr>
            <w:r>
              <w:rPr>
                <w:rFonts w:ascii="Times New Roman"/>
                <w:b w:val="false"/>
                <w:i w:val="false"/>
                <w:color w:val="000000"/>
                <w:sz w:val="20"/>
              </w:rPr>
              <w:t>21431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Атамекен»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Атамекен</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340065</w:t>
            </w:r>
          </w:p>
          <w:p>
            <w:pPr>
              <w:spacing w:after="20"/>
              <w:ind w:left="20"/>
              <w:jc w:val="both"/>
            </w:pPr>
            <w:r>
              <w:rPr>
                <w:rFonts w:ascii="Times New Roman"/>
                <w:b w:val="false"/>
                <w:i w:val="false"/>
                <w:color w:val="000000"/>
                <w:sz w:val="20"/>
              </w:rPr>
              <w:t>330776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Баскудык»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Баскудык</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344108</w:t>
            </w:r>
          </w:p>
          <w:p>
            <w:pPr>
              <w:spacing w:after="20"/>
              <w:ind w:left="20"/>
              <w:jc w:val="both"/>
            </w:pPr>
            <w:r>
              <w:rPr>
                <w:rFonts w:ascii="Times New Roman"/>
                <w:b w:val="false"/>
                <w:i w:val="false"/>
                <w:color w:val="000000"/>
                <w:sz w:val="20"/>
              </w:rPr>
              <w:t>330780</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Баянды»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Баянды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467100</w:t>
            </w:r>
          </w:p>
          <w:p>
            <w:pPr>
              <w:spacing w:after="20"/>
              <w:ind w:left="20"/>
              <w:jc w:val="both"/>
            </w:pPr>
            <w:r>
              <w:rPr>
                <w:rFonts w:ascii="Times New Roman"/>
                <w:b w:val="false"/>
                <w:i w:val="false"/>
                <w:color w:val="000000"/>
                <w:sz w:val="20"/>
              </w:rPr>
              <w:t>467101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сельского округа Даулет»</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Даулет</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466656</w:t>
            </w:r>
          </w:p>
          <w:p>
            <w:pPr>
              <w:spacing w:after="20"/>
              <w:ind w:left="20"/>
              <w:jc w:val="both"/>
            </w:pPr>
            <w:r>
              <w:rPr>
                <w:rFonts w:ascii="Times New Roman"/>
                <w:b w:val="false"/>
                <w:i w:val="false"/>
                <w:color w:val="000000"/>
                <w:sz w:val="20"/>
              </w:rPr>
              <w:t>330992</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Кызылтобинского сельского округа»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жилой массив Кызылтобе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464654;</w:t>
            </w:r>
          </w:p>
          <w:p>
            <w:pPr>
              <w:spacing w:after="20"/>
              <w:ind w:left="20"/>
              <w:jc w:val="both"/>
            </w:pPr>
            <w:r>
              <w:rPr>
                <w:rFonts w:ascii="Times New Roman"/>
                <w:b w:val="false"/>
                <w:i w:val="false"/>
                <w:color w:val="000000"/>
                <w:sz w:val="20"/>
              </w:rPr>
              <w:t>464666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Мангистау</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w:t>
            </w:r>
          </w:p>
          <w:p>
            <w:pPr>
              <w:spacing w:after="20"/>
              <w:ind w:left="20"/>
              <w:jc w:val="both"/>
            </w:pPr>
            <w:r>
              <w:rPr>
                <w:rFonts w:ascii="Times New Roman"/>
                <w:b w:val="false"/>
                <w:i w:val="false"/>
                <w:color w:val="000000"/>
                <w:sz w:val="20"/>
              </w:rPr>
              <w:t>465255</w:t>
            </w:r>
          </w:p>
          <w:p>
            <w:pPr>
              <w:spacing w:after="20"/>
              <w:ind w:left="20"/>
              <w:jc w:val="both"/>
            </w:pPr>
            <w:r>
              <w:rPr>
                <w:rFonts w:ascii="Times New Roman"/>
                <w:b w:val="false"/>
                <w:i w:val="false"/>
                <w:color w:val="000000"/>
                <w:sz w:val="20"/>
              </w:rPr>
              <w:t>465393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Акшукур»</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Б.Кожашева, № 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23241</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поселка Баутино»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район,город Форт-Шевченко, поселок Баутино, улица Куржаманулы, 6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24846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Кызылозен»</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Кызылозен, улица С.Сисенбаева, дом №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23875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Таушык»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 село Таушык, улица Елмуханбетова, дом № 6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44205</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села Сайын Шапагатова»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Тупкараганский район, село Сайын Шапагатова, улица А. Бекенжанова, здание № 17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13 - 00 до 14-00 часов</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50102</w:t>
            </w:r>
          </w:p>
          <w:p>
            <w:pPr>
              <w:spacing w:after="20"/>
              <w:ind w:left="20"/>
              <w:jc w:val="both"/>
            </w:pPr>
            <w:r>
              <w:rPr>
                <w:rFonts w:ascii="Times New Roman"/>
                <w:b w:val="false"/>
                <w:i w:val="false"/>
                <w:color w:val="000000"/>
                <w:sz w:val="20"/>
              </w:rPr>
              <w:t>50103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0" w:id="15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r>
        <w:br/>
      </w:r>
      <w:r>
        <w:rPr>
          <w:rFonts w:ascii="Times New Roman"/>
          <w:b w:val="false"/>
          <w:i w:val="false"/>
          <w:color w:val="000000"/>
          <w:sz w:val="28"/>
        </w:rPr>
        <w:t>
 </w:t>
      </w:r>
    </w:p>
    <w:bookmarkEnd w:id="155"/>
    <w:bookmarkStart w:name="z511" w:id="156"/>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56"/>
    <w:bookmarkStart w:name="z512" w:id="157"/>
    <w:p>
      <w:pPr>
        <w:spacing w:after="0"/>
        <w:ind w:left="0"/>
        <w:jc w:val="left"/>
      </w:pPr>
      <w:r>
        <w:rPr>
          <w:rFonts w:ascii="Times New Roman"/>
          <w:b/>
          <w:i w:val="false"/>
          <w:color w:val="000000"/>
        </w:rPr>
        <w:t xml:space="preserve"> 
Таблица 1. Описание действий СФЕ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2227"/>
        <w:gridCol w:w="2115"/>
        <w:gridCol w:w="2697"/>
        <w:gridCol w:w="2471"/>
        <w:gridCol w:w="2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w:t>
            </w:r>
            <w:r>
              <w:br/>
            </w:r>
            <w:r>
              <w:rPr>
                <w:rFonts w:ascii="Times New Roman"/>
                <w:b w:val="false"/>
                <w:i w:val="false"/>
                <w:color w:val="000000"/>
                <w:sz w:val="20"/>
              </w:rPr>
              <w:t>
ного отдела Центра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w:t>
            </w:r>
            <w:r>
              <w:br/>
            </w:r>
            <w:r>
              <w:rPr>
                <w:rFonts w:ascii="Times New Roman"/>
                <w:b w:val="false"/>
                <w:i w:val="false"/>
                <w:color w:val="000000"/>
                <w:sz w:val="20"/>
              </w:rPr>
              <w:t xml:space="preserve">
ченного органа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 ного органа</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 ние действия (процесса, процедуры, операции) и их описание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 тов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 ся в журнале, составляет реестр и направляет документы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поступившими документами, определение ответствен-</w:t>
            </w:r>
            <w:r>
              <w:br/>
            </w:r>
            <w:r>
              <w:rPr>
                <w:rFonts w:ascii="Times New Roman"/>
                <w:b w:val="false"/>
                <w:i w:val="false"/>
                <w:color w:val="000000"/>
                <w:sz w:val="20"/>
              </w:rPr>
              <w:t>
ного специалиста для исполнения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 ционно-</w:t>
            </w:r>
            <w:r>
              <w:br/>
            </w:r>
            <w:r>
              <w:rPr>
                <w:rFonts w:ascii="Times New Roman"/>
                <w:b w:val="false"/>
                <w:i w:val="false"/>
                <w:color w:val="000000"/>
                <w:sz w:val="20"/>
              </w:rPr>
              <w:t>
распоряди-тельное решение)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 в журнале и выдача расписки</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 документов в накопитель- ный отдел, отправка документов в уполномочен- ный орган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 лю для наложения резолюции</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w:t>
            </w:r>
            <w:r>
              <w:br/>
            </w:r>
            <w:r>
              <w:rPr>
                <w:rFonts w:ascii="Times New Roman"/>
                <w:b w:val="false"/>
                <w:i w:val="false"/>
                <w:color w:val="000000"/>
                <w:sz w:val="20"/>
              </w:rPr>
              <w:t>
ному специалисту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2-х раз в день</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3096"/>
        <w:gridCol w:w="2436"/>
        <w:gridCol w:w="1883"/>
        <w:gridCol w:w="2194"/>
        <w:gridCol w:w="25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 ный специалист уполномо- ченного органа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w:t>
            </w:r>
            <w:r>
              <w:br/>
            </w:r>
            <w:r>
              <w:rPr>
                <w:rFonts w:ascii="Times New Roman"/>
                <w:b w:val="false"/>
                <w:i w:val="false"/>
                <w:color w:val="000000"/>
                <w:sz w:val="20"/>
              </w:rPr>
              <w:t>
дитель уполно-</w:t>
            </w:r>
            <w:r>
              <w:br/>
            </w:r>
            <w:r>
              <w:rPr>
                <w:rFonts w:ascii="Times New Roman"/>
                <w:b w:val="false"/>
                <w:i w:val="false"/>
                <w:color w:val="000000"/>
                <w:sz w:val="20"/>
              </w:rPr>
              <w:t>
моченно-</w:t>
            </w:r>
            <w:r>
              <w:br/>
            </w:r>
            <w:r>
              <w:rPr>
                <w:rFonts w:ascii="Times New Roman"/>
                <w:b w:val="false"/>
                <w:i w:val="false"/>
                <w:color w:val="000000"/>
                <w:sz w:val="20"/>
              </w:rPr>
              <w:t>
го органа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 ченного органа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 ние проверки полноты документов, подготовка уведомления или мотивиро-</w:t>
            </w:r>
            <w:r>
              <w:br/>
            </w:r>
            <w:r>
              <w:rPr>
                <w:rFonts w:ascii="Times New Roman"/>
                <w:b w:val="false"/>
                <w:i w:val="false"/>
                <w:color w:val="000000"/>
                <w:sz w:val="20"/>
              </w:rPr>
              <w:t>
ванного отказа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 ление с докумен- тами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 ция уведомле- ния или мотивиро- ванного отказа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w:t>
            </w:r>
            <w:r>
              <w:br/>
            </w:r>
            <w:r>
              <w:rPr>
                <w:rFonts w:ascii="Times New Roman"/>
                <w:b w:val="false"/>
                <w:i w:val="false"/>
                <w:color w:val="000000"/>
                <w:sz w:val="20"/>
              </w:rPr>
              <w:t>
ванного отказа потребителю</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w:t>
            </w:r>
            <w:r>
              <w:br/>
            </w:r>
            <w:r>
              <w:rPr>
                <w:rFonts w:ascii="Times New Roman"/>
                <w:b w:val="false"/>
                <w:i w:val="false"/>
                <w:color w:val="000000"/>
                <w:sz w:val="20"/>
              </w:rPr>
              <w:t>
но-</w:t>
            </w:r>
            <w:r>
              <w:br/>
            </w:r>
            <w:r>
              <w:rPr>
                <w:rFonts w:ascii="Times New Roman"/>
                <w:b w:val="false"/>
                <w:i w:val="false"/>
                <w:color w:val="000000"/>
                <w:sz w:val="20"/>
              </w:rPr>
              <w:t>
распорядитель-ное решение)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с материалами руководите- лю уполно-</w:t>
            </w:r>
            <w:r>
              <w:br/>
            </w:r>
            <w:r>
              <w:rPr>
                <w:rFonts w:ascii="Times New Roman"/>
                <w:b w:val="false"/>
                <w:i w:val="false"/>
                <w:color w:val="000000"/>
                <w:sz w:val="20"/>
              </w:rPr>
              <w:t>
моченного органа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 ние докумен- 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 ственной услуги потребите- лю или в Центр</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w:t>
            </w:r>
            <w:r>
              <w:br/>
            </w:r>
            <w:r>
              <w:rPr>
                <w:rFonts w:ascii="Times New Roman"/>
                <w:b w:val="false"/>
                <w:i w:val="false"/>
                <w:color w:val="000000"/>
                <w:sz w:val="20"/>
              </w:rPr>
              <w:t>
ванного отказа потребителю</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девяти рабочих дней</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158"/>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206"/>
        <w:gridCol w:w="2695"/>
        <w:gridCol w:w="2335"/>
        <w:gridCol w:w="2696"/>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w:t>
            </w:r>
            <w:r>
              <w:br/>
            </w:r>
            <w:r>
              <w:rPr>
                <w:rFonts w:ascii="Times New Roman"/>
                <w:b w:val="false"/>
                <w:i w:val="false"/>
                <w:color w:val="000000"/>
                <w:sz w:val="20"/>
              </w:rPr>
              <w:t>
ченного органа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w:t>
            </w:r>
            <w:r>
              <w:br/>
            </w:r>
            <w:r>
              <w:rPr>
                <w:rFonts w:ascii="Times New Roman"/>
                <w:b w:val="false"/>
                <w:i w:val="false"/>
                <w:color w:val="000000"/>
                <w:sz w:val="20"/>
              </w:rPr>
              <w:t>
дитель уполномо- ченного органа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 ственный специалист уполномо-</w:t>
            </w:r>
            <w:r>
              <w:br/>
            </w:r>
            <w:r>
              <w:rPr>
                <w:rFonts w:ascii="Times New Roman"/>
                <w:b w:val="false"/>
                <w:i w:val="false"/>
                <w:color w:val="000000"/>
                <w:sz w:val="20"/>
              </w:rPr>
              <w:t>
ченного органа</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накопитель- ный отдел Центра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Составле- ние реестра, направле- ние документовв уполно-</w:t>
            </w:r>
            <w:r>
              <w:br/>
            </w:r>
            <w:r>
              <w:rPr>
                <w:rFonts w:ascii="Times New Roman"/>
                <w:b w:val="false"/>
                <w:i w:val="false"/>
                <w:color w:val="000000"/>
                <w:sz w:val="20"/>
              </w:rPr>
              <w:t>
моченный орган</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потребителя, регистрация, направление документов руководителю уполномо-</w:t>
            </w:r>
            <w:r>
              <w:br/>
            </w:r>
            <w:r>
              <w:rPr>
                <w:rFonts w:ascii="Times New Roman"/>
                <w:b w:val="false"/>
                <w:i w:val="false"/>
                <w:color w:val="000000"/>
                <w:sz w:val="20"/>
              </w:rPr>
              <w:t>
ченного органа</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w:t>
            </w:r>
            <w:r>
              <w:br/>
            </w:r>
            <w:r>
              <w:rPr>
                <w:rFonts w:ascii="Times New Roman"/>
                <w:b w:val="false"/>
                <w:i w:val="false"/>
                <w:color w:val="000000"/>
                <w:sz w:val="20"/>
              </w:rPr>
              <w:t>
ственному специа-</w:t>
            </w:r>
            <w:r>
              <w:br/>
            </w:r>
            <w:r>
              <w:rPr>
                <w:rFonts w:ascii="Times New Roman"/>
                <w:b w:val="false"/>
                <w:i w:val="false"/>
                <w:color w:val="000000"/>
                <w:sz w:val="20"/>
              </w:rPr>
              <w:t>
листу уполномо- ченного органа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Рассмотрение документов, подготовка уведомления, передача документов с материалами руководителю уполномочен- ного органа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2293"/>
        <w:gridCol w:w="2724"/>
        <w:gridCol w:w="2359"/>
        <w:gridCol w:w="2580"/>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уведомле- ния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Регистрация уведомления, передача уведомления в Центр или потребителю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 потребителю в Центре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4" w:id="159"/>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0"/>
        <w:gridCol w:w="2208"/>
        <w:gridCol w:w="2698"/>
        <w:gridCol w:w="2453"/>
        <w:gridCol w:w="2621"/>
      </w:tblGrid>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 Центра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w:t>
            </w:r>
            <w:r>
              <w:br/>
            </w:r>
            <w:r>
              <w:rPr>
                <w:rFonts w:ascii="Times New Roman"/>
                <w:b w:val="false"/>
                <w:i w:val="false"/>
                <w:color w:val="000000"/>
                <w:sz w:val="20"/>
              </w:rPr>
              <w:t>
тельного отдела Центра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уполномочен-ного органа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 тель уполномо-</w:t>
            </w:r>
            <w:r>
              <w:br/>
            </w:r>
            <w:r>
              <w:rPr>
                <w:rFonts w:ascii="Times New Roman"/>
                <w:b w:val="false"/>
                <w:i w:val="false"/>
                <w:color w:val="000000"/>
                <w:sz w:val="20"/>
              </w:rPr>
              <w:t>
ченного органа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Ответствен-</w:t>
            </w:r>
            <w:r>
              <w:br/>
            </w:r>
            <w:r>
              <w:rPr>
                <w:rFonts w:ascii="Times New Roman"/>
                <w:b w:val="false"/>
                <w:i w:val="false"/>
                <w:color w:val="000000"/>
                <w:sz w:val="20"/>
              </w:rPr>
              <w:t>
ный специалист уполномочен-ного органа</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 документов в накопитель- ный отдел Центра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w:t>
            </w:r>
            <w:r>
              <w:br/>
            </w:r>
            <w:r>
              <w:rPr>
                <w:rFonts w:ascii="Times New Roman"/>
                <w:b w:val="false"/>
                <w:i w:val="false"/>
                <w:color w:val="000000"/>
                <w:sz w:val="20"/>
              </w:rPr>
              <w:t>
ление реестра, направле- ние документовв уполномо-</w:t>
            </w:r>
            <w:r>
              <w:br/>
            </w:r>
            <w:r>
              <w:rPr>
                <w:rFonts w:ascii="Times New Roman"/>
                <w:b w:val="false"/>
                <w:i w:val="false"/>
                <w:color w:val="000000"/>
                <w:sz w:val="20"/>
              </w:rPr>
              <w:t>
ченный орган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Прием документов из Центра или от потребителя, регистрация, направление документов руководителю уполномочен-ного органа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ответствен- ному специалисту уполномо-</w:t>
            </w:r>
            <w:r>
              <w:br/>
            </w:r>
            <w:r>
              <w:rPr>
                <w:rFonts w:ascii="Times New Roman"/>
                <w:b w:val="false"/>
                <w:i w:val="false"/>
                <w:color w:val="000000"/>
                <w:sz w:val="20"/>
              </w:rPr>
              <w:t>
ченного органа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Рассмотрение документов, подготовка мотивирован-ного отказа, передача документов с материалами руководителю уполномочен-ного органа</w:t>
            </w:r>
          </w:p>
        </w:tc>
      </w:tr>
      <w:tr>
        <w:trPr>
          <w:trHeight w:val="30" w:hRule="atLeast"/>
        </w:trPr>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мотивиро-</w:t>
            </w:r>
            <w:r>
              <w:br/>
            </w:r>
            <w:r>
              <w:rPr>
                <w:rFonts w:ascii="Times New Roman"/>
                <w:b w:val="false"/>
                <w:i w:val="false"/>
                <w:color w:val="000000"/>
                <w:sz w:val="20"/>
              </w:rPr>
              <w:t>
ванного отказа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2373"/>
        <w:gridCol w:w="2609"/>
        <w:gridCol w:w="2544"/>
        <w:gridCol w:w="2715"/>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Регистрация мотивиро-</w:t>
            </w:r>
            <w:r>
              <w:br/>
            </w:r>
            <w:r>
              <w:rPr>
                <w:rFonts w:ascii="Times New Roman"/>
                <w:b w:val="false"/>
                <w:i w:val="false"/>
                <w:color w:val="000000"/>
                <w:sz w:val="20"/>
              </w:rPr>
              <w:t>
ванного отказа, передача уведомления в Центр или потребителю</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мотиви-</w:t>
            </w:r>
            <w:r>
              <w:br/>
            </w:r>
            <w:r>
              <w:rPr>
                <w:rFonts w:ascii="Times New Roman"/>
                <w:b w:val="false"/>
                <w:i w:val="false"/>
                <w:color w:val="000000"/>
                <w:sz w:val="20"/>
              </w:rPr>
              <w:t>
рованного отказа потребите- лю в Центре</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5" w:id="16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социальной помощи</w:t>
      </w:r>
      <w:r>
        <w:br/>
      </w:r>
      <w:r>
        <w:rPr>
          <w:rFonts w:ascii="Times New Roman"/>
          <w:b w:val="false"/>
          <w:i w:val="false"/>
          <w:color w:val="000000"/>
          <w:sz w:val="28"/>
        </w:rPr>
        <w:t>
специалистам социальной сферы,</w:t>
      </w:r>
      <w:r>
        <w:br/>
      </w:r>
      <w:r>
        <w:rPr>
          <w:rFonts w:ascii="Times New Roman"/>
          <w:b w:val="false"/>
          <w:i w:val="false"/>
          <w:color w:val="000000"/>
          <w:sz w:val="28"/>
        </w:rPr>
        <w:t>
проживающим в сельской местности,</w:t>
      </w:r>
      <w:r>
        <w:br/>
      </w:r>
      <w:r>
        <w:rPr>
          <w:rFonts w:ascii="Times New Roman"/>
          <w:b w:val="false"/>
          <w:i w:val="false"/>
          <w:color w:val="000000"/>
          <w:sz w:val="28"/>
        </w:rPr>
        <w:t>
по приобретению топлива»</w:t>
      </w:r>
      <w:r>
        <w:br/>
      </w:r>
      <w:r>
        <w:rPr>
          <w:rFonts w:ascii="Times New Roman"/>
          <w:b w:val="false"/>
          <w:i w:val="false"/>
          <w:color w:val="000000"/>
          <w:sz w:val="28"/>
        </w:rPr>
        <w:t>
 </w:t>
      </w:r>
    </w:p>
    <w:bookmarkEnd w:id="160"/>
    <w:bookmarkStart w:name="z516" w:id="161"/>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61"/>
    <w:p>
      <w:pPr>
        <w:spacing w:after="0"/>
        <w:ind w:left="0"/>
        <w:jc w:val="both"/>
      </w:pPr>
      <w:r>
        <w:rPr>
          <w:rFonts w:ascii="Times New Roman"/>
          <w:b w:val="false"/>
          <w:i w:val="false"/>
          <w:color w:val="000000"/>
          <w:sz w:val="28"/>
        </w:rPr>
        <w:t>(схему смотрите в бумажном варианте)</w:t>
      </w:r>
    </w:p>
    <w:bookmarkStart w:name="z517" w:id="16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Мангистауской области</w:t>
      </w:r>
      <w:r>
        <w:br/>
      </w:r>
      <w:r>
        <w:rPr>
          <w:rFonts w:ascii="Times New Roman"/>
          <w:b w:val="false"/>
          <w:i w:val="false"/>
          <w:color w:val="000000"/>
          <w:sz w:val="28"/>
        </w:rPr>
        <w:t>
от «14» мая 2013 года № 133</w:t>
      </w:r>
      <w:r>
        <w:br/>
      </w:r>
      <w:r>
        <w:rPr>
          <w:rFonts w:ascii="Times New Roman"/>
          <w:b w:val="false"/>
          <w:i w:val="false"/>
          <w:color w:val="000000"/>
          <w:sz w:val="28"/>
        </w:rPr>
        <w:t>
 </w:t>
      </w:r>
    </w:p>
    <w:bookmarkEnd w:id="16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«Назначение жилищной помощи» 1. Общие положения</w:t>
      </w:r>
    </w:p>
    <w:p>
      <w:pPr>
        <w:spacing w:after="0"/>
        <w:ind w:left="0"/>
        <w:jc w:val="both"/>
      </w:pPr>
      <w:r>
        <w:rPr>
          <w:rFonts w:ascii="Times New Roman"/>
          <w:b w:val="false"/>
          <w:i w:val="false"/>
          <w:color w:val="000000"/>
          <w:sz w:val="28"/>
        </w:rPr>
        <w:t>      1. Настоящий регламент государственной услуги «Назначение жилищной помощи» (далее – Регламент) разработан в соответствии со статьей 9-1 Закона Республики Казахстан от 27 ноября 2000 года «Об административных процедурах».</w:t>
      </w:r>
      <w:r>
        <w:br/>
      </w:r>
      <w:r>
        <w:rPr>
          <w:rFonts w:ascii="Times New Roman"/>
          <w:b w:val="false"/>
          <w:i w:val="false"/>
          <w:color w:val="000000"/>
          <w:sz w:val="28"/>
        </w:rPr>
        <w:t>
      2. В настоящем Регламенте используются следующие понятия:</w:t>
      </w:r>
      <w:r>
        <w:br/>
      </w:r>
      <w:r>
        <w:rPr>
          <w:rFonts w:ascii="Times New Roman"/>
          <w:b w:val="false"/>
          <w:i w:val="false"/>
          <w:color w:val="000000"/>
          <w:sz w:val="28"/>
        </w:rPr>
        <w:t>
      1) структурно-функциональные единицы (далее – СФЕ) –  ответственные лица заинтересованных органов, информационные системы или их подсистемы;</w:t>
      </w:r>
      <w:r>
        <w:br/>
      </w:r>
      <w:r>
        <w:rPr>
          <w:rFonts w:ascii="Times New Roman"/>
          <w:b w:val="false"/>
          <w:i w:val="false"/>
          <w:color w:val="000000"/>
          <w:sz w:val="28"/>
        </w:rPr>
        <w:t>
      2) уполномоченный орган – районные и городские отделы занятости и социальных программ Мангистауской области;</w:t>
      </w:r>
      <w:r>
        <w:br/>
      </w:r>
      <w:r>
        <w:rPr>
          <w:rFonts w:ascii="Times New Roman"/>
          <w:b w:val="false"/>
          <w:i w:val="false"/>
          <w:color w:val="000000"/>
          <w:sz w:val="28"/>
        </w:rPr>
        <w:t>
      3) Центры обслуживания населения (далее – Центр) – Филиал республиканского государственного предприятия «Центр обслуживания населения» по Мангистауской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его отделы и отделения.</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«Назначение жилищной помощи» (далее – государственная услуга) оказывается на основании пункта 2 статьи 97 Закона Республики Казахстан от 16 апреля 1997 года «О жилищных отношениях», главы 2 Правил предоставления жилищной помощи, утвержденных постановлением Правительства Республики Казахстан от 30 декабря 2009 года № 2314 и стандарта государственной услуги «Назначение жилищной помощи», утвержденного постановлением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5.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либо мотивированный ответ об отказе в предоставлении государственной услуги на бумажном носителе</w:t>
      </w:r>
    </w:p>
    <w:bookmarkStart w:name="z527" w:id="163"/>
    <w:p>
      <w:pPr>
        <w:spacing w:after="0"/>
        <w:ind w:left="0"/>
        <w:jc w:val="both"/>
      </w:pPr>
      <w:r>
        <w:rPr>
          <w:rFonts w:ascii="Times New Roman"/>
          <w:b w:val="false"/>
          <w:i w:val="false"/>
          <w:color w:val="000000"/>
          <w:sz w:val="28"/>
        </w:rPr>
        <w:t>
</w:t>
      </w:r>
      <w:r>
        <w:rPr>
          <w:rFonts w:ascii="Times New Roman"/>
          <w:b/>
          <w:i w:val="false"/>
          <w:color w:val="000000"/>
          <w:sz w:val="28"/>
        </w:rPr>
        <w:t>      2. Требования к оказанию государственной услуги</w:t>
      </w:r>
    </w:p>
    <w:bookmarkEnd w:id="163"/>
    <w:p>
      <w:pPr>
        <w:spacing w:after="0"/>
        <w:ind w:left="0"/>
        <w:jc w:val="both"/>
      </w:pPr>
      <w:r>
        <w:rPr>
          <w:rFonts w:ascii="Times New Roman"/>
          <w:b w:val="false"/>
          <w:i w:val="false"/>
          <w:color w:val="000000"/>
          <w:sz w:val="28"/>
        </w:rPr>
        <w:t>      6. Государственная услуга предоставляется уполномоченным органом, а также через Центр, адреса которых указаны в приложениях 1 и 2 к настоящему Регламенту.</w:t>
      </w:r>
      <w:r>
        <w:br/>
      </w:r>
      <w:r>
        <w:rPr>
          <w:rFonts w:ascii="Times New Roman"/>
          <w:b w:val="false"/>
          <w:i w:val="false"/>
          <w:color w:val="000000"/>
          <w:sz w:val="28"/>
        </w:rPr>
        <w:t>
      7. Полная информация о порядке оказания государственной услуги располагается:</w:t>
      </w:r>
      <w:r>
        <w:br/>
      </w:r>
      <w:r>
        <w:rPr>
          <w:rFonts w:ascii="Times New Roman"/>
          <w:b w:val="false"/>
          <w:i w:val="false"/>
          <w:color w:val="000000"/>
          <w:sz w:val="28"/>
        </w:rPr>
        <w:t xml:space="preserve">
      1) на интернет-ресурсе Агентства Республики Казахстан по делам строительства и жилищно-коммунального хозяйства по адресу: </w:t>
      </w:r>
      <w:r>
        <w:rPr>
          <w:rFonts w:ascii="Times New Roman"/>
          <w:b w:val="false"/>
          <w:i w:val="false"/>
          <w:color w:val="000000"/>
          <w:sz w:val="28"/>
          <w:u w:val="single"/>
        </w:rPr>
        <w:t>www.ads.gov.kz</w:t>
      </w:r>
      <w:r>
        <w:rPr>
          <w:rFonts w:ascii="Times New Roman"/>
          <w:b w:val="false"/>
          <w:i w:val="false"/>
          <w:color w:val="000000"/>
          <w:sz w:val="28"/>
        </w:rPr>
        <w:t>, в разделе «Государственные услуги»;</w:t>
      </w:r>
      <w:r>
        <w:br/>
      </w:r>
      <w:r>
        <w:rPr>
          <w:rFonts w:ascii="Times New Roman"/>
          <w:b w:val="false"/>
          <w:i w:val="false"/>
          <w:color w:val="000000"/>
          <w:sz w:val="28"/>
        </w:rPr>
        <w:t>
      2) на стендах уполномоченного органа;</w:t>
      </w:r>
      <w:r>
        <w:br/>
      </w:r>
      <w:r>
        <w:rPr>
          <w:rFonts w:ascii="Times New Roman"/>
          <w:b w:val="false"/>
          <w:i w:val="false"/>
          <w:color w:val="000000"/>
          <w:sz w:val="28"/>
        </w:rPr>
        <w:t xml:space="preserve">
      3)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4) в официальных источниках информации и на стендах, расположенных в помещениях Центров.</w:t>
      </w:r>
      <w:r>
        <w:br/>
      </w:r>
      <w:r>
        <w:rPr>
          <w:rFonts w:ascii="Times New Roman"/>
          <w:b w:val="false"/>
          <w:i w:val="false"/>
          <w:color w:val="000000"/>
          <w:sz w:val="28"/>
        </w:rPr>
        <w:t>
      Также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8. В уполномоченном органе государственная услуга предоставляется ежедневно с понедельника по пятницу включительно, за исключением выходных и праздничных дней, в соответствии с установленным графиком работы уполномоченных органов, адреса и телефоны которых указаны в приложении 1 к настоящему Регламенту.</w:t>
      </w:r>
      <w:r>
        <w:br/>
      </w:r>
      <w:r>
        <w:rPr>
          <w:rFonts w:ascii="Times New Roman"/>
          <w:b w:val="false"/>
          <w:i w:val="false"/>
          <w:color w:val="000000"/>
          <w:sz w:val="28"/>
        </w:rPr>
        <w:t>
      В Центрах государственная услуга предоставляется ежедневно с понедельника по субботу включительно, за исключением воскресенья и праздничных дней, в соответствии с установленным графиком работы Центров с 9.00 до 20.00 часов, без перерыва на обед.</w:t>
      </w:r>
      <w:r>
        <w:br/>
      </w:r>
      <w:r>
        <w:rPr>
          <w:rFonts w:ascii="Times New Roman"/>
          <w:b w:val="false"/>
          <w:i w:val="false"/>
          <w:color w:val="000000"/>
          <w:sz w:val="28"/>
        </w:rPr>
        <w:t>
      В Центре прием осуществляется в порядке «электронной» очереди, без ускоренного обслуживания.</w:t>
      </w:r>
      <w:r>
        <w:br/>
      </w:r>
      <w:r>
        <w:rPr>
          <w:rFonts w:ascii="Times New Roman"/>
          <w:b w:val="false"/>
          <w:i w:val="false"/>
          <w:color w:val="000000"/>
          <w:sz w:val="28"/>
        </w:rPr>
        <w:t>
      При желании получателя государственной услуги возможно бронирование электронной очереди посредством веб-портала электронного правительства адрес www.e.gov.kz.</w:t>
      </w:r>
      <w:r>
        <w:br/>
      </w:r>
      <w:r>
        <w:rPr>
          <w:rFonts w:ascii="Times New Roman"/>
          <w:b w:val="false"/>
          <w:i w:val="false"/>
          <w:color w:val="000000"/>
          <w:sz w:val="28"/>
        </w:rPr>
        <w:t>
      9. Этапы оказания государственной услуги с момента получения запроса от получателя государственной услуги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1) получатель подает заявление в уполномоченный орган;</w:t>
      </w:r>
      <w:r>
        <w:br/>
      </w:r>
      <w:r>
        <w:rPr>
          <w:rFonts w:ascii="Times New Roman"/>
          <w:b w:val="false"/>
          <w:i w:val="false"/>
          <w:color w:val="000000"/>
          <w:sz w:val="28"/>
        </w:rPr>
        <w:t>
      2) специалист уполномоченного органа осуществляет регистрацию и выдает талон с указанием даты регистрации, места и получения получателем государственной услуги, фамилия и инициалов ответственного лица, принявшего документы, передает документы  руководителю уполномоченного органа;</w:t>
      </w:r>
      <w:r>
        <w:br/>
      </w:r>
      <w:r>
        <w:rPr>
          <w:rFonts w:ascii="Times New Roman"/>
          <w:b w:val="false"/>
          <w:i w:val="false"/>
          <w:color w:val="000000"/>
          <w:sz w:val="28"/>
        </w:rPr>
        <w:t>
      3)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4) ответственный специалист уполномоченного органа рассматривает представленные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w:t>
      </w:r>
      <w:r>
        <w:br/>
      </w:r>
      <w:r>
        <w:rPr>
          <w:rFonts w:ascii="Times New Roman"/>
          <w:b w:val="false"/>
          <w:i w:val="false"/>
          <w:color w:val="000000"/>
          <w:sz w:val="28"/>
        </w:rPr>
        <w:t>
      5) специалист уполномоченного органа выдает получателю уведомление либо мотивированный ответ об отказе в предоставлении государственной услуги;</w:t>
      </w:r>
      <w:r>
        <w:br/>
      </w:r>
      <w:r>
        <w:rPr>
          <w:rFonts w:ascii="Times New Roman"/>
          <w:b w:val="false"/>
          <w:i w:val="false"/>
          <w:color w:val="000000"/>
          <w:sz w:val="28"/>
        </w:rPr>
        <w:t>
      при обращении в Центр:</w:t>
      </w:r>
      <w:r>
        <w:br/>
      </w:r>
      <w:r>
        <w:rPr>
          <w:rFonts w:ascii="Times New Roman"/>
          <w:b w:val="false"/>
          <w:i w:val="false"/>
          <w:color w:val="000000"/>
          <w:sz w:val="28"/>
        </w:rPr>
        <w:t>
      1) получатель подает заявление в Центр;</w:t>
      </w:r>
      <w:r>
        <w:br/>
      </w:r>
      <w:r>
        <w:rPr>
          <w:rFonts w:ascii="Times New Roman"/>
          <w:b w:val="false"/>
          <w:i w:val="false"/>
          <w:color w:val="000000"/>
          <w:sz w:val="28"/>
        </w:rPr>
        <w:t>
      2) инспектор Центра принимает документы, выдает расписку о приеме соответствующих документов с указанием: номера и даты приема заявления, вида запрашиваемой государственной услуги, количества и названий приложенных документов, даты, времени и места выдачи документов, фамилии, имени, отчества инспектора Центра, принявшего заявление на оформление документов, фамилии, имени, отчества получателя государственной услуги, фамилии, имени, отчества уполномоченного представителя, регистрирует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Факт отправки пакета документов из Центра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4) специалист уполномоченного органа фиксирует в информационной системе Центра (в случае отсутствия в уполномоченном органе собственной информационной системы) и проводит регистрацию полученных документов передает на рассмотрение руководителю;</w:t>
      </w:r>
      <w:r>
        <w:br/>
      </w:r>
      <w:r>
        <w:rPr>
          <w:rFonts w:ascii="Times New Roman"/>
          <w:b w:val="false"/>
          <w:i w:val="false"/>
          <w:color w:val="000000"/>
          <w:sz w:val="28"/>
        </w:rPr>
        <w:t>
      5) руководитель уполномоченного органа осуществляет ознакомление с поступившими документами и определяет ответственного специалиста уполномоченного органа;</w:t>
      </w:r>
      <w:r>
        <w:br/>
      </w:r>
      <w:r>
        <w:rPr>
          <w:rFonts w:ascii="Times New Roman"/>
          <w:b w:val="false"/>
          <w:i w:val="false"/>
          <w:color w:val="000000"/>
          <w:sz w:val="28"/>
        </w:rPr>
        <w:t>
      6) ответственный специалист уполномоченного органа рассматривает представленные документы, оформляет уведомление либо мотивированный ответ об отказе в предоставлении государственной услуги, подписывает руководителем уполномоченного органа и передает специалисту уполномоченного органа;</w:t>
      </w:r>
      <w:r>
        <w:br/>
      </w:r>
      <w:r>
        <w:rPr>
          <w:rFonts w:ascii="Times New Roman"/>
          <w:b w:val="false"/>
          <w:i w:val="false"/>
          <w:color w:val="000000"/>
          <w:sz w:val="28"/>
        </w:rPr>
        <w:t>
      7) специалист уполномоченного органа направляет результат оказания государственной услуги в Центр, при этом фиксируя в информационной системе Центра (в случае отсутствия в уполномоченном органе собственной информационной системы).</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8) Инспектор Центра выдает получателю уведомление либо мотивированный ответ об отказе в предоставлении государственной услуги.</w:t>
      </w:r>
    </w:p>
    <w:bookmarkStart w:name="z528" w:id="164"/>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164"/>
    <w:p>
      <w:pPr>
        <w:spacing w:after="0"/>
        <w:ind w:left="0"/>
        <w:jc w:val="both"/>
      </w:pPr>
      <w:r>
        <w:rPr>
          <w:rFonts w:ascii="Times New Roman"/>
          <w:b w:val="false"/>
          <w:i w:val="false"/>
          <w:color w:val="000000"/>
          <w:sz w:val="28"/>
        </w:rPr>
        <w:t>      10.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в уполномоченный орган:</w:t>
      </w:r>
      <w:r>
        <w:br/>
      </w:r>
      <w:r>
        <w:rPr>
          <w:rFonts w:ascii="Times New Roman"/>
          <w:b w:val="false"/>
          <w:i w:val="false"/>
          <w:color w:val="000000"/>
          <w:sz w:val="28"/>
        </w:rPr>
        <w:t>
      копию документа, удостоверяющего личность получателя государственной услуги – физического лица;</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2) в Центр:</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фонде,предъявленный местным исполнительным органом;</w:t>
      </w:r>
      <w:r>
        <w:br/>
      </w:r>
      <w:r>
        <w:rPr>
          <w:rFonts w:ascii="Times New Roman"/>
          <w:b w:val="false"/>
          <w:i w:val="false"/>
          <w:color w:val="000000"/>
          <w:sz w:val="28"/>
        </w:rPr>
        <w:t>
      сведения документа, удостоверяющего личность получателя государственной услуги;</w:t>
      </w:r>
      <w:r>
        <w:br/>
      </w:r>
      <w:r>
        <w:rPr>
          <w:rFonts w:ascii="Times New Roman"/>
          <w:b w:val="false"/>
          <w:i w:val="false"/>
          <w:color w:val="000000"/>
          <w:sz w:val="28"/>
        </w:rPr>
        <w:t>
      правоустанавливающие документы на жилище;</w:t>
      </w:r>
      <w:r>
        <w:br/>
      </w:r>
      <w:r>
        <w:rPr>
          <w:rFonts w:ascii="Times New Roman"/>
          <w:b w:val="false"/>
          <w:i w:val="false"/>
          <w:color w:val="000000"/>
          <w:sz w:val="28"/>
        </w:rPr>
        <w:t>
      сведения о регистрации граждан (адресная справка).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 подписанные электронно-цифровой подписью.</w:t>
      </w:r>
      <w:r>
        <w:br/>
      </w:r>
      <w:r>
        <w:rPr>
          <w:rFonts w:ascii="Times New Roman"/>
          <w:b w:val="false"/>
          <w:i w:val="false"/>
          <w:color w:val="000000"/>
          <w:sz w:val="28"/>
        </w:rPr>
        <w:t>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11. В процессе оказания государственной услуги участвуют следующие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специалист уполномоченного органа;</w:t>
      </w:r>
      <w:r>
        <w:br/>
      </w:r>
      <w:r>
        <w:rPr>
          <w:rFonts w:ascii="Times New Roman"/>
          <w:b w:val="false"/>
          <w:i w:val="false"/>
          <w:color w:val="000000"/>
          <w:sz w:val="28"/>
        </w:rPr>
        <w:t>
      4) руководитель уполномоченного органа;</w:t>
      </w:r>
      <w:r>
        <w:br/>
      </w:r>
      <w:r>
        <w:rPr>
          <w:rFonts w:ascii="Times New Roman"/>
          <w:b w:val="false"/>
          <w:i w:val="false"/>
          <w:color w:val="000000"/>
          <w:sz w:val="28"/>
        </w:rPr>
        <w:t>
      5) ответственный специалист уполномоченного органа.</w:t>
      </w:r>
      <w:r>
        <w:br/>
      </w:r>
      <w:r>
        <w:rPr>
          <w:rFonts w:ascii="Times New Roman"/>
          <w:b w:val="false"/>
          <w:i w:val="false"/>
          <w:color w:val="000000"/>
          <w:sz w:val="28"/>
        </w:rPr>
        <w:t>
      12.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 приложении 3 к настоящему Регламенту.</w:t>
      </w:r>
      <w:r>
        <w:br/>
      </w:r>
      <w:r>
        <w:rPr>
          <w:rFonts w:ascii="Times New Roman"/>
          <w:b w:val="false"/>
          <w:i w:val="false"/>
          <w:color w:val="000000"/>
          <w:sz w:val="28"/>
        </w:rPr>
        <w:t>
      13.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приложении 4 к настоящему Регламенту.</w:t>
      </w:r>
      <w:r>
        <w:br/>
      </w:r>
      <w:r>
        <w:rPr>
          <w:rFonts w:ascii="Times New Roman"/>
          <w:b w:val="false"/>
          <w:i w:val="false"/>
          <w:color w:val="000000"/>
          <w:sz w:val="28"/>
        </w:rPr>
        <w:t>
      14. Форма уведомления либо мотивированного ответа об отказе в предоставлении государственной услуги приведена в приложении 5 к настоящему Регламенту.</w:t>
      </w:r>
    </w:p>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«Назначение</w:t>
      </w:r>
      <w:r>
        <w:br/>
      </w:r>
      <w:r>
        <w:rPr>
          <w:rFonts w:ascii="Times New Roman"/>
          <w:b w:val="false"/>
          <w:i w:val="false"/>
          <w:color w:val="000000"/>
          <w:sz w:val="28"/>
        </w:rPr>
        <w:t>
жилищной помощи»</w:t>
      </w:r>
    </w:p>
    <w:bookmarkStart w:name="z529" w:id="165"/>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718"/>
        <w:gridCol w:w="3491"/>
        <w:gridCol w:w="1656"/>
        <w:gridCol w:w="2109"/>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Актау»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Актау, 11 микрорайон, здание № 50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w:t>
            </w:r>
            <w:r>
              <w:br/>
            </w:r>
            <w:r>
              <w:rPr>
                <w:rFonts w:ascii="Times New Roman"/>
                <w:b w:val="false"/>
                <w:i w:val="false"/>
                <w:color w:val="000000"/>
                <w:sz w:val="20"/>
              </w:rPr>
              <w:t>
нием выходных и празднич-ных дней, с 9.00 до 18.00 часов, обед с 13.00 до 14 часов</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города Жанаозен»</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3 «а» микрорайон, здание Достар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Тупкараганского района»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Маяулы,Молодежный центр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Мунайлинского района»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объединений</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Мангистауского района»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Мангистауский район,село Шетпе, здание районного акимата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Бейнеуского района»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Бейнеуский район, село Бейнеу, улица М.Бегенова, 26 «б»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занятости и социальных программ Каракиянского района»</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Курык,улица Досан батыра,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«Назначение</w:t>
      </w:r>
      <w:r>
        <w:br/>
      </w:r>
      <w:r>
        <w:rPr>
          <w:rFonts w:ascii="Times New Roman"/>
          <w:b w:val="false"/>
          <w:i w:val="false"/>
          <w:color w:val="000000"/>
          <w:sz w:val="28"/>
        </w:rPr>
        <w:t>
жилищной помощи»</w:t>
      </w:r>
    </w:p>
    <w:bookmarkStart w:name="z530" w:id="166"/>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111"/>
        <w:gridCol w:w="4175"/>
        <w:gridCol w:w="1882"/>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w:t>
            </w:r>
            <w:r>
              <w:br/>
            </w:r>
            <w:r>
              <w:rPr>
                <w:rFonts w:ascii="Times New Roman"/>
                <w:b w:val="false"/>
                <w:i w:val="false"/>
                <w:color w:val="000000"/>
                <w:sz w:val="20"/>
              </w:rPr>
              <w:t>
на</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республиканского государственного предприятия « Центр обслуживания населения » по Мангистауской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15 микрорайон, здание 67 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422316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15 микрорайон, 67 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422319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 микрорайон Шугыла,</w:t>
            </w:r>
            <w:r>
              <w:br/>
            </w:r>
            <w:r>
              <w:rPr>
                <w:rFonts w:ascii="Times New Roman"/>
                <w:b w:val="false"/>
                <w:i w:val="false"/>
                <w:color w:val="000000"/>
                <w:sz w:val="20"/>
              </w:rPr>
              <w:t>
здание Дельта Банка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r>
              <w:br/>
            </w:r>
            <w:r>
              <w:rPr>
                <w:rFonts w:ascii="Times New Roman"/>
                <w:b w:val="false"/>
                <w:i w:val="false"/>
                <w:color w:val="000000"/>
                <w:sz w:val="20"/>
              </w:rPr>
              <w:t>
35072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здание общественных организаций</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r>
              <w:br/>
            </w:r>
            <w:r>
              <w:rPr>
                <w:rFonts w:ascii="Times New Roman"/>
                <w:b w:val="false"/>
                <w:i w:val="false"/>
                <w:color w:val="000000"/>
                <w:sz w:val="20"/>
              </w:rPr>
              <w:t xml:space="preserve">
466142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Бейнеу, ул. Косай ата, здание Центр молодежи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r>
              <w:br/>
            </w:r>
            <w:r>
              <w:rPr>
                <w:rFonts w:ascii="Times New Roman"/>
                <w:b w:val="false"/>
                <w:i w:val="false"/>
                <w:color w:val="000000"/>
                <w:sz w:val="20"/>
              </w:rPr>
              <w:t>
25635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 Шетпе, улица Центральная площадь, 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8(72931)22083,</w:t>
            </w:r>
            <w:r>
              <w:br/>
            </w:r>
            <w:r>
              <w:rPr>
                <w:rFonts w:ascii="Times New Roman"/>
                <w:b w:val="false"/>
                <w:i w:val="false"/>
                <w:color w:val="000000"/>
                <w:sz w:val="20"/>
              </w:rPr>
              <w:t>
22079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 Курык, улица Валиханова, 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r>
              <w:br/>
            </w:r>
            <w:r>
              <w:rPr>
                <w:rFonts w:ascii="Times New Roman"/>
                <w:b w:val="false"/>
                <w:i w:val="false"/>
                <w:color w:val="000000"/>
                <w:sz w:val="20"/>
              </w:rPr>
              <w:t>
22141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 Форт-Шевченко, улица Маяулы, здание 6-д</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поселковый отдел № 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поселок Жетибай, улица Жанакурлыс, здание №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Боранкульское отделение № 9 Бейнеуского района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 село Боранкул, 7 аул, здание государственного учреждения «Боранқұл мәдениет»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w:t>
            </w:r>
            <w:r>
              <w:br/>
            </w:r>
            <w:r>
              <w:rPr>
                <w:rFonts w:ascii="Times New Roman"/>
                <w:b w:val="false"/>
                <w:i w:val="false"/>
                <w:color w:val="000000"/>
                <w:sz w:val="20"/>
              </w:rPr>
              <w:t>
31695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Акшукурское отделение № 10 Тупкараганского района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село Акшукур, улица Уштерек,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регламенту государственной</w:t>
      </w:r>
      <w:r>
        <w:br/>
      </w:r>
      <w:r>
        <w:rPr>
          <w:rFonts w:ascii="Times New Roman"/>
          <w:b w:val="false"/>
          <w:i w:val="false"/>
          <w:color w:val="000000"/>
          <w:sz w:val="28"/>
        </w:rPr>
        <w:t>
услуги «Назначение</w:t>
      </w:r>
      <w:r>
        <w:br/>
      </w:r>
      <w:r>
        <w:rPr>
          <w:rFonts w:ascii="Times New Roman"/>
          <w:b w:val="false"/>
          <w:i w:val="false"/>
          <w:color w:val="000000"/>
          <w:sz w:val="28"/>
        </w:rPr>
        <w:t>
жилищной помощи»</w:t>
      </w:r>
    </w:p>
    <w:bookmarkStart w:name="z531" w:id="167"/>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действия СФЕ</w:t>
      </w:r>
      <w:r>
        <w:br/>
      </w:r>
      <w:r>
        <w:rPr>
          <w:rFonts w:ascii="Times New Roman"/>
          <w:b/>
          <w:i w:val="false"/>
          <w:color w:val="000000"/>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1"/>
        <w:gridCol w:w="1198"/>
        <w:gridCol w:w="695"/>
        <w:gridCol w:w="1198"/>
        <w:gridCol w:w="616"/>
        <w:gridCol w:w="1197"/>
        <w:gridCol w:w="5"/>
        <w:gridCol w:w="3433"/>
        <w:gridCol w:w="1"/>
        <w:gridCol w:w="32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 (хода,пото-ка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w:t>
            </w:r>
            <w:r>
              <w:br/>
            </w:r>
            <w:r>
              <w:rPr>
                <w:rFonts w:ascii="Times New Roman"/>
                <w:b w:val="false"/>
                <w:i w:val="false"/>
                <w:color w:val="000000"/>
                <w:sz w:val="20"/>
              </w:rPr>
              <w:t>
тор Цен-</w:t>
            </w:r>
            <w:r>
              <w:br/>
            </w:r>
            <w:r>
              <w:rPr>
                <w:rFonts w:ascii="Times New Roman"/>
                <w:b w:val="false"/>
                <w:i w:val="false"/>
                <w:color w:val="000000"/>
                <w:sz w:val="20"/>
              </w:rPr>
              <w:t>
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w:t>
            </w:r>
            <w:r>
              <w:br/>
            </w:r>
            <w:r>
              <w:rPr>
                <w:rFonts w:ascii="Times New Roman"/>
                <w:b w:val="false"/>
                <w:i w:val="false"/>
                <w:color w:val="000000"/>
                <w:sz w:val="20"/>
              </w:rPr>
              <w:t>
пек-</w:t>
            </w:r>
            <w:r>
              <w:br/>
            </w:r>
            <w:r>
              <w:rPr>
                <w:rFonts w:ascii="Times New Roman"/>
                <w:b w:val="false"/>
                <w:i w:val="false"/>
                <w:color w:val="000000"/>
                <w:sz w:val="20"/>
              </w:rPr>
              <w:t>
тор нако-пи-</w:t>
            </w:r>
            <w:r>
              <w:br/>
            </w:r>
            <w:r>
              <w:rPr>
                <w:rFonts w:ascii="Times New Roman"/>
                <w:b w:val="false"/>
                <w:i w:val="false"/>
                <w:color w:val="000000"/>
                <w:sz w:val="20"/>
              </w:rPr>
              <w:t>
тель-ного от-</w:t>
            </w:r>
            <w:r>
              <w:br/>
            </w:r>
            <w:r>
              <w:rPr>
                <w:rFonts w:ascii="Times New Roman"/>
                <w:b w:val="false"/>
                <w:i w:val="false"/>
                <w:color w:val="000000"/>
                <w:sz w:val="20"/>
              </w:rPr>
              <w:t>
дела Цен-</w:t>
            </w:r>
            <w:r>
              <w:br/>
            </w:r>
            <w:r>
              <w:rPr>
                <w:rFonts w:ascii="Times New Roman"/>
                <w:b w:val="false"/>
                <w:i w:val="false"/>
                <w:color w:val="000000"/>
                <w:sz w:val="20"/>
              </w:rPr>
              <w:t xml:space="preserve">
тра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w:t>
            </w:r>
            <w:r>
              <w:br/>
            </w:r>
            <w:r>
              <w:rPr>
                <w:rFonts w:ascii="Times New Roman"/>
                <w:b w:val="false"/>
                <w:i w:val="false"/>
                <w:color w:val="000000"/>
                <w:sz w:val="20"/>
              </w:rPr>
              <w:t xml:space="preserve">
ствия (про-цесса, проце-дуры, опера-ций) и их описа-ние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w:t>
            </w:r>
            <w:r>
              <w:br/>
            </w:r>
            <w:r>
              <w:rPr>
                <w:rFonts w:ascii="Times New Roman"/>
                <w:b w:val="false"/>
                <w:i w:val="false"/>
                <w:color w:val="000000"/>
                <w:sz w:val="20"/>
              </w:rPr>
              <w:t>
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 в жур-</w:t>
            </w:r>
            <w:r>
              <w:br/>
            </w:r>
            <w:r>
              <w:rPr>
                <w:rFonts w:ascii="Times New Roman"/>
                <w:b w:val="false"/>
                <w:i w:val="false"/>
                <w:color w:val="000000"/>
                <w:sz w:val="20"/>
              </w:rPr>
              <w:t>
нале, сос-</w:t>
            </w:r>
            <w:r>
              <w:br/>
            </w:r>
            <w:r>
              <w:rPr>
                <w:rFonts w:ascii="Times New Roman"/>
                <w:b w:val="false"/>
                <w:i w:val="false"/>
                <w:color w:val="000000"/>
                <w:sz w:val="20"/>
              </w:rPr>
              <w:t>
тав-</w:t>
            </w:r>
            <w:r>
              <w:br/>
            </w:r>
            <w:r>
              <w:rPr>
                <w:rFonts w:ascii="Times New Roman"/>
                <w:b w:val="false"/>
                <w:i w:val="false"/>
                <w:color w:val="000000"/>
                <w:sz w:val="20"/>
              </w:rPr>
              <w:t>
ляет в реестр и нап-</w:t>
            </w:r>
            <w:r>
              <w:br/>
            </w:r>
            <w:r>
              <w:rPr>
                <w:rFonts w:ascii="Times New Roman"/>
                <w:b w:val="false"/>
                <w:i w:val="false"/>
                <w:color w:val="000000"/>
                <w:sz w:val="20"/>
              </w:rPr>
              <w:t>
рав-</w:t>
            </w:r>
            <w:r>
              <w:br/>
            </w:r>
            <w:r>
              <w:rPr>
                <w:rFonts w:ascii="Times New Roman"/>
                <w:b w:val="false"/>
                <w:i w:val="false"/>
                <w:color w:val="000000"/>
                <w:sz w:val="20"/>
              </w:rPr>
              <w:t>
ляет доку-мен-</w:t>
            </w:r>
            <w:r>
              <w:br/>
            </w:r>
            <w:r>
              <w:rPr>
                <w:rFonts w:ascii="Times New Roman"/>
                <w:b w:val="false"/>
                <w:i w:val="false"/>
                <w:color w:val="000000"/>
                <w:sz w:val="20"/>
              </w:rPr>
              <w:t>
ты в упол-номо-чен-</w:t>
            </w:r>
            <w:r>
              <w:br/>
            </w:r>
            <w:r>
              <w:rPr>
                <w:rFonts w:ascii="Times New Roman"/>
                <w:b w:val="false"/>
                <w:i w:val="false"/>
                <w:color w:val="000000"/>
                <w:sz w:val="20"/>
              </w:rPr>
              <w:t>
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регистрация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поступившими документами, определение ответственного специалиста для исполнения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w:t>
            </w:r>
            <w:r>
              <w:br/>
            </w:r>
            <w:r>
              <w:rPr>
                <w:rFonts w:ascii="Times New Roman"/>
                <w:b w:val="false"/>
                <w:i w:val="false"/>
                <w:color w:val="000000"/>
                <w:sz w:val="20"/>
              </w:rPr>
              <w:t>
ния (дан-ные, доку-мент, орга-низа-цион-но-распоря-ди-</w:t>
            </w:r>
            <w:r>
              <w:br/>
            </w:r>
            <w:r>
              <w:rPr>
                <w:rFonts w:ascii="Times New Roman"/>
                <w:b w:val="false"/>
                <w:i w:val="false"/>
                <w:color w:val="000000"/>
                <w:sz w:val="20"/>
              </w:rPr>
              <w:t>
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гис-</w:t>
            </w:r>
            <w:r>
              <w:br/>
            </w:r>
            <w:r>
              <w:rPr>
                <w:rFonts w:ascii="Times New Roman"/>
                <w:b w:val="false"/>
                <w:i w:val="false"/>
                <w:color w:val="000000"/>
                <w:sz w:val="20"/>
              </w:rPr>
              <w:t>
тра-</w:t>
            </w:r>
            <w:r>
              <w:br/>
            </w:r>
            <w:r>
              <w:rPr>
                <w:rFonts w:ascii="Times New Roman"/>
                <w:b w:val="false"/>
                <w:i w:val="false"/>
                <w:color w:val="000000"/>
                <w:sz w:val="20"/>
              </w:rPr>
              <w:t>
ция в журна-ле и выда-ча рас-</w:t>
            </w:r>
            <w:r>
              <w:br/>
            </w:r>
            <w:r>
              <w:rPr>
                <w:rFonts w:ascii="Times New Roman"/>
                <w:b w:val="false"/>
                <w:i w:val="false"/>
                <w:color w:val="000000"/>
                <w:sz w:val="20"/>
              </w:rPr>
              <w:t>
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w:t>
            </w:r>
            <w:r>
              <w:br/>
            </w:r>
            <w:r>
              <w:rPr>
                <w:rFonts w:ascii="Times New Roman"/>
                <w:b w:val="false"/>
                <w:i w:val="false"/>
                <w:color w:val="000000"/>
                <w:sz w:val="20"/>
              </w:rPr>
              <w:t>
тов в нако-пи-</w:t>
            </w:r>
            <w:r>
              <w:br/>
            </w:r>
            <w:r>
              <w:rPr>
                <w:rFonts w:ascii="Times New Roman"/>
                <w:b w:val="false"/>
                <w:i w:val="false"/>
                <w:color w:val="000000"/>
                <w:sz w:val="20"/>
              </w:rPr>
              <w:t>
тель-ный отдел, от-</w:t>
            </w:r>
            <w:r>
              <w:br/>
            </w:r>
            <w:r>
              <w:rPr>
                <w:rFonts w:ascii="Times New Roman"/>
                <w:b w:val="false"/>
                <w:i w:val="false"/>
                <w:color w:val="000000"/>
                <w:sz w:val="20"/>
              </w:rPr>
              <w:t>
прав-ка доку-мен-</w:t>
            </w:r>
            <w:r>
              <w:br/>
            </w:r>
            <w:r>
              <w:rPr>
                <w:rFonts w:ascii="Times New Roman"/>
                <w:b w:val="false"/>
                <w:i w:val="false"/>
                <w:color w:val="000000"/>
                <w:sz w:val="20"/>
              </w:rPr>
              <w:t>
тов в упол-номо-чен-</w:t>
            </w:r>
            <w:r>
              <w:br/>
            </w:r>
            <w:r>
              <w:rPr>
                <w:rFonts w:ascii="Times New Roman"/>
                <w:b w:val="false"/>
                <w:i w:val="false"/>
                <w:color w:val="000000"/>
                <w:sz w:val="20"/>
              </w:rPr>
              <w:t>
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документов руководителю для наложения резолюции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 отправка документов ответственному специалисту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2-х раз в день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 дей-</w:t>
            </w:r>
            <w:r>
              <w:br/>
            </w:r>
            <w:r>
              <w:rPr>
                <w:rFonts w:ascii="Times New Roman"/>
                <w:b w:val="false"/>
                <w:i w:val="false"/>
                <w:color w:val="000000"/>
                <w:sz w:val="20"/>
              </w:rPr>
              <w:t>
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 (хода, пото-ка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w:t>
            </w:r>
            <w:r>
              <w:br/>
            </w:r>
            <w:r>
              <w:rPr>
                <w:rFonts w:ascii="Times New Roman"/>
                <w:b w:val="false"/>
                <w:i w:val="false"/>
                <w:color w:val="000000"/>
                <w:sz w:val="20"/>
              </w:rPr>
              <w:t>
ный спе-</w:t>
            </w:r>
            <w:r>
              <w:br/>
            </w:r>
            <w:r>
              <w:rPr>
                <w:rFonts w:ascii="Times New Roman"/>
                <w:b w:val="false"/>
                <w:i w:val="false"/>
                <w:color w:val="000000"/>
                <w:sz w:val="20"/>
              </w:rPr>
              <w:t>
циа-</w:t>
            </w:r>
            <w:r>
              <w:br/>
            </w:r>
            <w:r>
              <w:rPr>
                <w:rFonts w:ascii="Times New Roman"/>
                <w:b w:val="false"/>
                <w:i w:val="false"/>
                <w:color w:val="000000"/>
                <w:sz w:val="20"/>
              </w:rPr>
              <w:t>
лист упол-номо-чен-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орга-на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 уполномоченного органа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w:t>
            </w:r>
            <w:r>
              <w:br/>
            </w:r>
            <w:r>
              <w:rPr>
                <w:rFonts w:ascii="Times New Roman"/>
                <w:b w:val="false"/>
                <w:i w:val="false"/>
                <w:color w:val="000000"/>
                <w:sz w:val="20"/>
              </w:rPr>
              <w:t xml:space="preserve">
ствия (про-цесса, проце-дуры, опера-ций) и их описа-ние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w:t>
            </w:r>
            <w:r>
              <w:br/>
            </w:r>
            <w:r>
              <w:rPr>
                <w:rFonts w:ascii="Times New Roman"/>
                <w:b w:val="false"/>
                <w:i w:val="false"/>
                <w:color w:val="000000"/>
                <w:sz w:val="20"/>
              </w:rPr>
              <w:t>
щест-вле-</w:t>
            </w:r>
            <w:r>
              <w:br/>
            </w:r>
            <w:r>
              <w:rPr>
                <w:rFonts w:ascii="Times New Roman"/>
                <w:b w:val="false"/>
                <w:i w:val="false"/>
                <w:color w:val="000000"/>
                <w:sz w:val="20"/>
              </w:rPr>
              <w:t>
ние про-</w:t>
            </w:r>
            <w:r>
              <w:br/>
            </w:r>
            <w:r>
              <w:rPr>
                <w:rFonts w:ascii="Times New Roman"/>
                <w:b w:val="false"/>
                <w:i w:val="false"/>
                <w:color w:val="000000"/>
                <w:sz w:val="20"/>
              </w:rPr>
              <w:t>
верки полно-ты доку-мен-</w:t>
            </w:r>
            <w:r>
              <w:br/>
            </w:r>
            <w:r>
              <w:rPr>
                <w:rFonts w:ascii="Times New Roman"/>
                <w:b w:val="false"/>
                <w:i w:val="false"/>
                <w:color w:val="000000"/>
                <w:sz w:val="20"/>
              </w:rPr>
              <w:t>
тов, подго-тов-ка уведо-мле-ния или моти-виро-ванно-го отка-за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доку-мента-ми</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или мотивированного отказа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мотивированного отказа получателю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с мате-риала-ми руко-води-телю упол-номо-чен-</w:t>
            </w:r>
            <w:r>
              <w:br/>
            </w:r>
            <w:r>
              <w:rPr>
                <w:rFonts w:ascii="Times New Roman"/>
                <w:b w:val="false"/>
                <w:i w:val="false"/>
                <w:color w:val="000000"/>
                <w:sz w:val="20"/>
              </w:rPr>
              <w:t>
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документа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результата оказания государственной услуги получателю или в Центр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или мотивированного отказа получателю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10 рабо-чих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рабочего дня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w:t>
            </w:r>
            <w:r>
              <w:br/>
            </w:r>
            <w:r>
              <w:rPr>
                <w:rFonts w:ascii="Times New Roman"/>
                <w:b w:val="false"/>
                <w:i w:val="false"/>
                <w:color w:val="000000"/>
                <w:sz w:val="20"/>
              </w:rPr>
              <w:t>
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2" w:id="168"/>
    <w:p>
      <w:pPr>
        <w:spacing w:after="0"/>
        <w:ind w:left="0"/>
        <w:jc w:val="left"/>
      </w:pPr>
      <w:r>
        <w:rPr>
          <w:rFonts w:ascii="Times New Roman"/>
          <w:b/>
          <w:i w:val="false"/>
          <w:color w:val="000000"/>
        </w:rPr>
        <w:t xml:space="preserve"> 
 Таблица 2. Варианты использования. Основной процесс</w:t>
      </w:r>
      <w:r>
        <w:br/>
      </w:r>
      <w:r>
        <w:rPr>
          <w:rFonts w:ascii="Times New Roman"/>
          <w:b/>
          <w:i w:val="false"/>
          <w:color w:val="000000"/>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2548"/>
        <w:gridCol w:w="2569"/>
        <w:gridCol w:w="2562"/>
        <w:gridCol w:w="2629"/>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инспектор Центра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2 СФЕ Инспектор накопительного отдела Центра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w:t>
            </w:r>
            <w:r>
              <w:br/>
            </w:r>
            <w:r>
              <w:rPr>
                <w:rFonts w:ascii="Times New Roman"/>
                <w:b w:val="false"/>
                <w:i w:val="false"/>
                <w:color w:val="000000"/>
                <w:sz w:val="20"/>
              </w:rPr>
              <w:t>
ченного органа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w:t>
            </w:r>
            <w:r>
              <w:br/>
            </w:r>
            <w:r>
              <w:rPr>
                <w:rFonts w:ascii="Times New Roman"/>
                <w:b w:val="false"/>
                <w:i w:val="false"/>
                <w:color w:val="000000"/>
                <w:sz w:val="20"/>
              </w:rPr>
              <w:t>
тель уполномо-</w:t>
            </w:r>
            <w:r>
              <w:br/>
            </w:r>
            <w:r>
              <w:rPr>
                <w:rFonts w:ascii="Times New Roman"/>
                <w:b w:val="false"/>
                <w:i w:val="false"/>
                <w:color w:val="000000"/>
                <w:sz w:val="20"/>
              </w:rPr>
              <w:t>
ченного органа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Ответствен-</w:t>
            </w:r>
            <w:r>
              <w:br/>
            </w:r>
            <w:r>
              <w:rPr>
                <w:rFonts w:ascii="Times New Roman"/>
                <w:b w:val="false"/>
                <w:i w:val="false"/>
                <w:color w:val="000000"/>
                <w:sz w:val="20"/>
              </w:rPr>
              <w:t>
ный специалист уполномочен-ного органа</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регистра-</w:t>
            </w:r>
            <w:r>
              <w:br/>
            </w:r>
            <w:r>
              <w:rPr>
                <w:rFonts w:ascii="Times New Roman"/>
                <w:b w:val="false"/>
                <w:i w:val="false"/>
                <w:color w:val="000000"/>
                <w:sz w:val="20"/>
              </w:rPr>
              <w:t>
ция заявления, направле-</w:t>
            </w:r>
            <w:r>
              <w:br/>
            </w:r>
            <w:r>
              <w:rPr>
                <w:rFonts w:ascii="Times New Roman"/>
                <w:b w:val="false"/>
                <w:i w:val="false"/>
                <w:color w:val="000000"/>
                <w:sz w:val="20"/>
              </w:rPr>
              <w:t>
ние докумен-</w:t>
            </w:r>
            <w:r>
              <w:br/>
            </w:r>
            <w:r>
              <w:rPr>
                <w:rFonts w:ascii="Times New Roman"/>
                <w:b w:val="false"/>
                <w:i w:val="false"/>
                <w:color w:val="000000"/>
                <w:sz w:val="20"/>
              </w:rPr>
              <w:t>
тов в накопитель-ный отдел Центра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Составление реестра, направление документов в уполномочен-ный орган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Прием документов из Центра или от получателя, регистрация,направле-</w:t>
            </w:r>
            <w:r>
              <w:br/>
            </w:r>
            <w:r>
              <w:rPr>
                <w:rFonts w:ascii="Times New Roman"/>
                <w:b w:val="false"/>
                <w:i w:val="false"/>
                <w:color w:val="000000"/>
                <w:sz w:val="20"/>
              </w:rPr>
              <w:t>
ние документов руководите-лю уполномо-</w:t>
            </w:r>
            <w:r>
              <w:br/>
            </w:r>
            <w:r>
              <w:rPr>
                <w:rFonts w:ascii="Times New Roman"/>
                <w:b w:val="false"/>
                <w:i w:val="false"/>
                <w:color w:val="000000"/>
                <w:sz w:val="20"/>
              </w:rPr>
              <w:t>
ченного органа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Наложение резолюции, передача документов ответствен-ному специалисту уполномочен-ного органа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Рассмотрение документов, подготовка уведомления, передача документов с материалами руководителю уполномочен-ного органа</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Подписание уведомления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Регистрация уведомления, передача уведомления в Центр или получателю</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Выдача уведомле-</w:t>
            </w:r>
            <w:r>
              <w:br/>
            </w:r>
            <w:r>
              <w:rPr>
                <w:rFonts w:ascii="Times New Roman"/>
                <w:b w:val="false"/>
                <w:i w:val="false"/>
                <w:color w:val="000000"/>
                <w:sz w:val="20"/>
              </w:rPr>
              <w:t>
ния получателю</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3" w:id="169"/>
    <w:p>
      <w:pPr>
        <w:spacing w:after="0"/>
        <w:ind w:left="0"/>
        <w:jc w:val="left"/>
      </w:pPr>
      <w:r>
        <w:rPr>
          <w:rFonts w:ascii="Times New Roman"/>
          <w:b/>
          <w:i w:val="false"/>
          <w:color w:val="000000"/>
        </w:rPr>
        <w:t xml:space="preserve"> 
Таблица 3. Варианты использования. Альтернативный процесс</w:t>
      </w:r>
      <w:r>
        <w:br/>
      </w:r>
      <w:r>
        <w:rPr>
          <w:rFonts w:ascii="Times New Roman"/>
          <w:b/>
          <w:i w:val="false"/>
          <w:color w:val="000000"/>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50"/>
        <w:gridCol w:w="2563"/>
        <w:gridCol w:w="2563"/>
        <w:gridCol w:w="2631"/>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 инспектор Центра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 Инспектор накопитель-ного отдела Центра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 Специалист уполномочен-ного органа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 Руководи-</w:t>
            </w:r>
            <w:r>
              <w:br/>
            </w:r>
            <w:r>
              <w:rPr>
                <w:rFonts w:ascii="Times New Roman"/>
                <w:b w:val="false"/>
                <w:i w:val="false"/>
                <w:color w:val="000000"/>
                <w:sz w:val="20"/>
              </w:rPr>
              <w:t>
тель уполномочен-ного органа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Ответствен-</w:t>
            </w:r>
            <w:r>
              <w:br/>
            </w:r>
            <w:r>
              <w:rPr>
                <w:rFonts w:ascii="Times New Roman"/>
                <w:b w:val="false"/>
                <w:i w:val="false"/>
                <w:color w:val="000000"/>
                <w:sz w:val="20"/>
              </w:rPr>
              <w:t>
ный специалист уполномочен-ного органа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Прием документов, выдача расписки, регистра-</w:t>
            </w:r>
            <w:r>
              <w:br/>
            </w:r>
            <w:r>
              <w:rPr>
                <w:rFonts w:ascii="Times New Roman"/>
                <w:b w:val="false"/>
                <w:i w:val="false"/>
                <w:color w:val="000000"/>
                <w:sz w:val="20"/>
              </w:rPr>
              <w:t>
ция заявления, направле-</w:t>
            </w:r>
            <w:r>
              <w:br/>
            </w:r>
            <w:r>
              <w:rPr>
                <w:rFonts w:ascii="Times New Roman"/>
                <w:b w:val="false"/>
                <w:i w:val="false"/>
                <w:color w:val="000000"/>
                <w:sz w:val="20"/>
              </w:rPr>
              <w:t>
ние документов в накопитель-ный отдел Центра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Составление реестра, направление докумен-</w:t>
            </w:r>
            <w:r>
              <w:br/>
            </w:r>
            <w:r>
              <w:rPr>
                <w:rFonts w:ascii="Times New Roman"/>
                <w:b w:val="false"/>
                <w:i w:val="false"/>
                <w:color w:val="000000"/>
                <w:sz w:val="20"/>
              </w:rPr>
              <w:t>
тов в уполномочен-ный орган</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Прием документов из Центра или от получателя, регистрация, направление документов руководи-</w:t>
            </w:r>
            <w:r>
              <w:br/>
            </w:r>
            <w:r>
              <w:rPr>
                <w:rFonts w:ascii="Times New Roman"/>
                <w:b w:val="false"/>
                <w:i w:val="false"/>
                <w:color w:val="000000"/>
                <w:sz w:val="20"/>
              </w:rPr>
              <w:t>
телю уполномочен-ного органа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4 </w:t>
            </w:r>
          </w:p>
          <w:p>
            <w:pPr>
              <w:spacing w:after="20"/>
              <w:ind w:left="20"/>
              <w:jc w:val="both"/>
            </w:pPr>
            <w:r>
              <w:rPr>
                <w:rFonts w:ascii="Times New Roman"/>
                <w:b w:val="false"/>
                <w:i w:val="false"/>
                <w:color w:val="000000"/>
                <w:sz w:val="20"/>
              </w:rPr>
              <w:t>Наложение резолюции, передача документов ответствен-ному специалисту уполномочен-ного органа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Рассмотрение документов, подготовка мотивирован-ного отказа, передача документов с материалами руководителю уполномочен-ного органа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6 </w:t>
            </w:r>
          </w:p>
          <w:p>
            <w:pPr>
              <w:spacing w:after="20"/>
              <w:ind w:left="20"/>
              <w:jc w:val="both"/>
            </w:pPr>
            <w:r>
              <w:rPr>
                <w:rFonts w:ascii="Times New Roman"/>
                <w:b w:val="false"/>
                <w:i w:val="false"/>
                <w:color w:val="000000"/>
                <w:sz w:val="20"/>
              </w:rPr>
              <w:t>Подписание мотивирован-ного отказа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Регистрация мотивирован-ного отказа, передача мотивирован-ного отказа в Центр или получателю</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 8 </w:t>
            </w:r>
          </w:p>
          <w:p>
            <w:pPr>
              <w:spacing w:after="20"/>
              <w:ind w:left="20"/>
              <w:jc w:val="both"/>
            </w:pPr>
            <w:r>
              <w:rPr>
                <w:rFonts w:ascii="Times New Roman"/>
                <w:b w:val="false"/>
                <w:i w:val="false"/>
                <w:color w:val="000000"/>
                <w:sz w:val="20"/>
              </w:rPr>
              <w:t>Выдача мотивиро-</w:t>
            </w:r>
            <w:r>
              <w:br/>
            </w:r>
            <w:r>
              <w:rPr>
                <w:rFonts w:ascii="Times New Roman"/>
                <w:b w:val="false"/>
                <w:i w:val="false"/>
                <w:color w:val="000000"/>
                <w:sz w:val="20"/>
              </w:rPr>
              <w:t xml:space="preserve">
ванного отказа получателю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4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r>
        <w:br/>
      </w:r>
      <w:r>
        <w:rPr>
          <w:rFonts w:ascii="Times New Roman"/>
          <w:b w:val="false"/>
          <w:i w:val="false"/>
          <w:color w:val="000000"/>
          <w:sz w:val="28"/>
        </w:rPr>
        <w:t>
 </w:t>
      </w:r>
    </w:p>
    <w:bookmarkStart w:name="z534" w:id="170"/>
    <w:p>
      <w:pPr>
        <w:spacing w:after="0"/>
        <w:ind w:left="0"/>
        <w:jc w:val="left"/>
      </w:pPr>
      <w:r>
        <w:rPr>
          <w:rFonts w:ascii="Times New Roman"/>
          <w:b/>
          <w:i w:val="false"/>
          <w:color w:val="000000"/>
        </w:rPr>
        <w:t xml:space="preserve"> 
Описание последовательности и взаимодействия административных действий (процедур)</w:t>
      </w:r>
      <w:r>
        <w:br/>
      </w:r>
      <w:r>
        <w:rPr>
          <w:rFonts w:ascii="Times New Roman"/>
          <w:b/>
          <w:i w:val="false"/>
          <w:color w:val="000000"/>
        </w:rPr>
        <w:t>
Схема 1. Описание действий СФЕ при обращении получателя услуги в уполномоченный орган</w:t>
      </w:r>
      <w:r>
        <w:br/>
      </w:r>
      <w:r>
        <w:rPr>
          <w:rFonts w:ascii="Times New Roman"/>
          <w:b/>
          <w:i w:val="false"/>
          <w:color w:val="000000"/>
        </w:rPr>
        <w:t>
(Схему 1 смотреть на бумажном носителе)</w:t>
      </w:r>
    </w:p>
    <w:bookmarkEnd w:id="170"/>
    <w:bookmarkStart w:name="z536" w:id="171"/>
    <w:p>
      <w:pPr>
        <w:spacing w:after="0"/>
        <w:ind w:left="0"/>
        <w:jc w:val="left"/>
      </w:pPr>
      <w:r>
        <w:rPr>
          <w:rFonts w:ascii="Times New Roman"/>
          <w:b/>
          <w:i w:val="false"/>
          <w:color w:val="000000"/>
        </w:rPr>
        <w:t xml:space="preserve"> 
Схема 2. Описание действие СФЕ при обращении получателя услуги в Центр</w:t>
      </w:r>
      <w:r>
        <w:br/>
      </w:r>
      <w:r>
        <w:rPr>
          <w:rFonts w:ascii="Times New Roman"/>
          <w:b/>
          <w:i w:val="false"/>
          <w:color w:val="000000"/>
        </w:rPr>
        <w:t>
(Схему 2 смотреть на бумажном носителе)</w:t>
      </w:r>
    </w:p>
    <w:bookmarkEnd w:id="171"/>
    <w:bookmarkStart w:name="z537" w:id="172"/>
    <w:p>
      <w:pPr>
        <w:spacing w:after="0"/>
        <w:ind w:left="0"/>
        <w:jc w:val="both"/>
      </w:pPr>
      <w:r>
        <w:rPr>
          <w:rFonts w:ascii="Times New Roman"/>
          <w:b w:val="false"/>
          <w:i w:val="false"/>
          <w:color w:val="000000"/>
          <w:sz w:val="28"/>
        </w:rPr>
        <w:t>
Приложение 5 к регламенту</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жилищной помощи»</w:t>
      </w:r>
      <w:r>
        <w:br/>
      </w:r>
      <w:r>
        <w:rPr>
          <w:rFonts w:ascii="Times New Roman"/>
          <w:b w:val="false"/>
          <w:i w:val="false"/>
          <w:color w:val="000000"/>
          <w:sz w:val="28"/>
        </w:rPr>
        <w:t>
_______________________________</w:t>
      </w:r>
      <w:r>
        <w:br/>
      </w:r>
      <w:r>
        <w:rPr>
          <w:rFonts w:ascii="Times New Roman"/>
          <w:b w:val="false"/>
          <w:i w:val="false"/>
          <w:color w:val="000000"/>
          <w:sz w:val="28"/>
        </w:rPr>
        <w:t>
Ф.И.О______________________________</w:t>
      </w:r>
      <w:r>
        <w:br/>
      </w:r>
      <w:r>
        <w:rPr>
          <w:rFonts w:ascii="Times New Roman"/>
          <w:b w:val="false"/>
          <w:i w:val="false"/>
          <w:color w:val="000000"/>
          <w:sz w:val="28"/>
        </w:rPr>
        <w:t>
адрес_______________________________</w:t>
      </w:r>
    </w:p>
    <w:bookmarkEnd w:id="172"/>
    <w:p>
      <w:pPr>
        <w:spacing w:after="0"/>
        <w:ind w:left="0"/>
        <w:jc w:val="both"/>
      </w:pPr>
      <w:r>
        <w:rPr>
          <w:rFonts w:ascii="Times New Roman"/>
          <w:b w:val="false"/>
          <w:i w:val="false"/>
          <w:color w:val="000000"/>
          <w:sz w:val="28"/>
        </w:rPr>
        <w:t>УВЕДОМЛЕНИЕ</w:t>
      </w:r>
    </w:p>
    <w:p>
      <w:pPr>
        <w:spacing w:after="0"/>
        <w:ind w:left="0"/>
        <w:jc w:val="both"/>
      </w:pPr>
      <w:r>
        <w:rPr>
          <w:rFonts w:ascii="Times New Roman"/>
          <w:b w:val="false"/>
          <w:i w:val="false"/>
          <w:color w:val="000000"/>
          <w:sz w:val="28"/>
        </w:rPr>
        <w:t>      _________________________ районный/городской отдел занятости социальных программ рассмотрев Ваше заявление о назначении жилищной помощи сообщает:____________________________________________________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_____________            __________       _________     районного/городского отдела          (подпись)      (Ф.И.О)            занятости и социальных программ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