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95f5" w14:textId="af69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2012-2013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04 мая 2012 года N 83. Зарегистрировано Департаментом юстиции Мангистауской области 08 июня 2012 года N 2133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специалистов с техническим и профессиональным образованием на 2012-2013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Мангистауской области (Ильмуханбетова Ш.Л.) предусмотреть увеличение финансирования в соответствии с увеличением приема в учебных заведениях технического и профессионального образования в 2012-2013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финансов Мангистауской области (Альбекова М.Б.) обеспечить финансирование Управления образования Мангистауской области – администратора программ в пределах плана финансирования, предусмотренного на подготовку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образования Мангистауской области (Жумашева Д.Н.) обеспечить размещение государственного образовательного заказа на подготовку специалистов с техническим и профессиональным образованием на 2012-2013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Жумашева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май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Жумашева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май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Ульжабаева Л.У.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май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май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Ш.Л. Ильмуханбетова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май 2012 г.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май 2012 года № 83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2012-2013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постановление акимата Мангистауской области от 03.08.2012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4993"/>
        <w:gridCol w:w="1573"/>
        <w:gridCol w:w="788"/>
        <w:gridCol w:w="1553"/>
        <w:gridCol w:w="1573"/>
        <w:gridCol w:w="1553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 профессий и специальностей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учащихся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Базовое образо-вание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обуче-ния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обуче-ния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ГККП « Жанаозенский профессиональный лицей»
</w:t>
            </w:r>
          </w:p>
        </w:tc>
      </w:tr>
      <w:tr>
        <w:trPr>
          <w:trHeight w:val="34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0503000 Слесарное дело: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 2 Слесарь-электрик по ремонту электрооборудования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контрольно-измерительные приборы и автоматика в машиностроение: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 2 Слесарь по контрольно-измерительным приборам и автоматике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 2 Помощник машиниста тепловоза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 Электрогазосварщик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 Слесарь по ремонту автомобилей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140115 2 Монтажник по монтажу стальных и железобетонных конструкций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Техническая эксплуатация дорожно-строительных машин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 2 Машинист автокрана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Монтаж и эксплуатация оборудования и систем газоснабжения: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 2 Слесарь по эксплуатации и ремонту газового оборудования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140901 2 Монтер пути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 2 Швея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ГККП « Каракиянский профессиональный лицей»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Организация питания: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 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 2 Оператор электронно-вычислительных машин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ГККП « Профессиональный лицей № 1»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Организация питания: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контрольно-измерительные приборы и автоматика в машиностроении: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 2 Слесарь по контрольно-измерительным приборам и автоматике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 Портной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 2 Оператор электронно-вычислительных машин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 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1307000 Эксплуатация линейных сооружений электросвязи и проводного вещания: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 2 Электромонтер линейных сооружений электросвязи и проводного вещания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ГККП «Бейнеуский профессиональный лицей»
</w:t>
            </w:r>
          </w:p>
        </w:tc>
      </w:tr>
      <w:tr>
        <w:trPr>
          <w:trHeight w:val="55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Организация питания: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Эксплуатация нефтяных и газовых месторождений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080905 2 Оператор по добыче нефти и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контрольно-измерительные приборы и автоматика в машиностроении: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 2 Слесарь по контрольно-измерительным приборам и автоматике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 2 Помощник машиниста тепловоза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Техническое обслуживание, ремонт и эксплуатация автомобильного транспорта: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 Слесарь по ремонту автомобилей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130302 2 Электромонтер по обслуживанию и ремонту устройств сигнализации централизации, блокировки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ГККП «Профессиональная школа № 018»
</w:t>
            </w:r>
          </w:p>
        </w:tc>
      </w:tr>
      <w:tr>
        <w:trPr>
          <w:trHeight w:val="54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электростанции, подстанций и сетей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 2 Электромонтер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 Токарь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 2 Слесарь-ремонтник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1402000 Техническая эксплуатация дорожно-строительных машин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140217 2 Машинист крана (крановщик)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ГККП «Мангистауский энергетический колледж» 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 Оценка (по отраслям и областям применения):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051401 3 Оценщик-эксперт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081604 3 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электростанций, подстанций и сетей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6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Электроснабжение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 3 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 3 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 3 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130304 3 Электромеханик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 Монтаж и эксплуатация внутренних санитарно-технических устройств, вентиляции и инженерных систем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140309 3 Техник-сантехник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ГККП «Мангистауский политехнический колледж»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 Бурение нефтяных и газовых скважин и технология буровых работ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080114 3 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Сооружение и эксплуатация газонефтепроводов и газонефтехранилищ: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 3 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Транспортировка и хранение нефти и газа: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080502 3 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Эксплуатация нефтяных и газовых месторождений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080922 3 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081604 3 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 3 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 Организация перевозок и управление движением на железнодорожном транспорте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 3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 3 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Техник-строитель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6 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 Производство строительных изделий и конструкций: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 3 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Экология и рациональное использование природных ресурсов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 3 Эколог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Защита в чрезвычайных ситуациях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 3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Форт-Шевченковский филиал ГККП «Мангистауский политехнический колледж»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Эксплуатация нефтяных и газовых месторождений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080922 3 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Техник-строитель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ГККП «Мангистауский колледж искусств»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Инструментальное исполнительство и музыкальное искусство эстрады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 3 Преподаватель детской музыкальной школы, концертмейстер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 3 Преподаватель детской музыкальной школы, артист (руководитель) оркестра, ансамбля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 3 Преподаватель детской музыкальной школы, артист (руководитель) оркестра народных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 3 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Хоровое дирижирование: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 3 Преподаватель, хормейстер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Пение: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 3 Артист академического пения, солист ансамбля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 Хореографическое искусство: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 3 Артист ансамбля танца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 Живопись, скульптура и графика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 3 Художник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ГККП «Мангистауский технический колледж»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 3 Экономист по бухгалтерскому учету и анализу хозяйственной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Эксплуатация нефтяных и газовых месторождений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080922 3 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 3 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ГККП «Жанаозенский колледж нефти и газа имени Оразмаганбета Турмаганбетулы»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 3 Менеджер по сервису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 Бурение нефтяных и газовых скважин и технология буровых работ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080114 3 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Сооружение и эксплуатация газонефтепроводов и газонефтехранилищ: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 3 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Транспортировка и хранение нефти и газа: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080502 3 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0807000 Техническое обслуживание и ремонт оборудования нефтяных и газовых промыслов: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080703 3 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0808000 Техническое обслуживание и ремонт оборудования предприятий нефтегазоперерабатывающей и химической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080803 3 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Эксплуатация нефтяных и газовых месторождений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080922 3 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Технология переработки нефти и газа: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 3 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электростанций, подстанций и сетей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 3 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 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 3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 3 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 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Техник-строитель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6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 3 Техник-строитель.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ГККП « Мангистауский областной медицинский колледж» 
</w:t>
            </w:r>
          </w:p>
        </w:tc>
      </w:tr>
      <w:tr>
        <w:trPr>
          <w:trHeight w:val="3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 3 Фельдшер общей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 3 Медицинская сестра общей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Лабораторная диагностика: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030501 3 Помощник врача- лаборанта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0309000 Акушерское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030901 3 Акушер(-ка) общей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ГККП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Мангистауский гуманитарный колледж» 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 Учитель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010501 3 Учитель начального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010503 3 Учитель иностранного языка начального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0170000 Технология: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 3 Учитель технологии основного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ГККП «Бейнеуский гуманитарно-экономический колледж»
</w:t>
            </w:r>
          </w:p>
        </w:tc>
      </w:tr>
      <w:tr>
        <w:trPr>
          <w:trHeight w:val="46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 3 Учитель казахского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011102 3 Учитель 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 0 Физическая культура и спорт: 010302 3 Учитель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 Учитель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ГККП «Мангистауский колледж туризма»
</w:t>
            </w:r>
          </w:p>
        </w:tc>
      </w:tr>
      <w:tr>
        <w:trPr>
          <w:trHeight w:val="37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 3 Менеджер по сервису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6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 3 Менеджер по сервису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051104 3 Менеджер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3г. 6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0512000 Переводческое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051202 3 Гид-переводчик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ТОО «Жанаозенский политехнический колледж»
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 Архитектура: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 3 Техник-проектировщик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050606 3 Художник-модельер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3г. 6 мес.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Стандартизация, метрология и сертификация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060102 3 Техник -метролог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 3 Модельер-конструктор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6 мес.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 3 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Строительство и эксплуатация зданий и сооружений: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140121 3 Техник – строитель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6 мес.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Монтаж и эксплуатация оборудования и систем газоснабжения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 3 Техник по эксплуатации оборудования газовых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ТОО «Актауский транспортный колледж Казахской академии транспорта и коммуникаций им. М. Тынышпаева»
</w:t>
            </w:r>
          </w:p>
        </w:tc>
      </w:tr>
      <w:tr>
        <w:trPr>
          <w:trHeight w:val="37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1206000 Организация дорожного движения: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120602 3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ТОО «Колледж педагогики и отраслевых технологий «Каспий»
</w:t>
            </w:r>
          </w:p>
        </w:tc>
      </w:tr>
      <w:tr>
        <w:trPr>
          <w:trHeight w:val="37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010501 3 Учитель начального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 (по отраслям):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051104 3 Менеджер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колледжам: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- Государственное коммунальное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