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ae6d3" w14:textId="d1ae6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и изменений в постановление акимата Мангистауской области от 4 мая 2012 года № 83 "Об утверждении государственного образовательного заказа на подготовку специалистов с техническим и профессиональным образованием на 2012-2013 учебный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03 августа 2012 года № 189. Зарегистрировано Департаментом юстиции Мангистауской области 24 августа 2012 года № 2140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27 июля 2007 года </w:t>
      </w:r>
      <w:r>
        <w:rPr>
          <w:rFonts w:ascii="Times New Roman"/>
          <w:b w:val="false"/>
          <w:i w:val="false"/>
          <w:color w:val="000000"/>
          <w:sz w:val="28"/>
        </w:rPr>
        <w:t>"Об образовании"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Мангистауской области от 4 мая 2012 года № 83 "Об утверждении государственного образовательного заказа на подготовку специалистов с техническим и профессиональным образованием на 2012-2013 учебный год" (зарегистрировано в Реестре государственной регистрации нормативных правовых актов № 2133, опубликовано в газете "Огни Мангистау" 16 июня 2012 года № 107 (10897)) следующие дополнения и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пункте 1 "ГККП "Жанаозенский профессиональный лицей":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7"/>
        <w:gridCol w:w="6143"/>
        <w:gridCol w:w="1406"/>
        <w:gridCol w:w="1701"/>
        <w:gridCol w:w="527"/>
        <w:gridCol w:w="1996"/>
      </w:tblGrid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 Швейное производство и моделирование одежды: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121103 2 Швея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2"/>
        <w:gridCol w:w="5994"/>
        <w:gridCol w:w="1258"/>
        <w:gridCol w:w="999"/>
        <w:gridCol w:w="472"/>
        <w:gridCol w:w="3105"/>
      </w:tblGrid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 Строительство и эксплуатация зданий и сооружений: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140104 2 Штукатур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140115 2 Монтажник по монтажу стальных и железобетонных конструкций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г. 10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г. 10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5829"/>
        <w:gridCol w:w="1224"/>
        <w:gridCol w:w="971"/>
        <w:gridCol w:w="799"/>
        <w:gridCol w:w="3019"/>
      </w:tblGrid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 Строительство и эксплуатация зданий и сооружений: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140115 2 Монтажник по монтажу стальных и железобетонных конструкций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казахс- 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г. 10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строке: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0"/>
        <w:gridCol w:w="6011"/>
        <w:gridCol w:w="1255"/>
        <w:gridCol w:w="996"/>
        <w:gridCol w:w="471"/>
        <w:gridCol w:w="3097"/>
      </w:tblGrid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1405000 Монтаж и эксплуатация оборудования и систем газоснабжения: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140501 2 Слесарь по эксплуатации и ремонту газового 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г. 10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цифру "9" заменить цифрами "11";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и слова "2 г. 10 мес." заменить цифрами и словом "10 мес.";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пункте 4 "ГККП "Бейнеуский профессиональный лицей":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строке: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3"/>
        <w:gridCol w:w="6375"/>
        <w:gridCol w:w="1182"/>
        <w:gridCol w:w="939"/>
        <w:gridCol w:w="443"/>
        <w:gridCol w:w="2918"/>
      </w:tblGrid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1303000 Автоматика, телемеханика и управление движением на железнодорожном транспорте: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130302 2 Электромонтер по обслуживанию и ремонту устройств сигнализации централизации, блокировки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г. 10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цифру "9" заменить цифрами "11";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и слова "2 г. 10 мес." заменить цифрами и словами "1 г. 10 мес.";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пункте 6 "ГККП "Мангистауский энергетический колледж":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2"/>
        <w:gridCol w:w="7374"/>
        <w:gridCol w:w="1072"/>
        <w:gridCol w:w="851"/>
        <w:gridCol w:w="402"/>
        <w:gridCol w:w="2199"/>
      </w:tblGrid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0901000 Электрооборудование электростанций, подстанций и сетей (по видам):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090104 3 Техник-электрик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г. 6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1403000 Монтаж и эксплуатация внутренних санитарно-технических устройств, вентиляции и инженерных систем (по видам):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140309 3 Техник-сантехник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г. 6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г. 6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8"/>
        <w:gridCol w:w="7116"/>
        <w:gridCol w:w="1034"/>
        <w:gridCol w:w="1251"/>
        <w:gridCol w:w="388"/>
        <w:gridCol w:w="2123"/>
      </w:tblGrid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0901000 Электрооборудование электростанций, подстанций и сетей (по видам):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090104 3 Техник-электрик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г. 6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1403000 Монтаж и эксплуатация внутренних санитарно-технических устройств, вентиляции и инженерных систем (по видам):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140309 3 Техник-сантехник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г. 6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г. 6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пункте 7 "ГККП "Мангистауский политехнический колледж":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5"/>
        <w:gridCol w:w="6348"/>
        <w:gridCol w:w="1188"/>
        <w:gridCol w:w="943"/>
        <w:gridCol w:w="445"/>
        <w:gridCol w:w="2931"/>
      </w:tblGrid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0802000 Сооружение и эксплуатация газонефтепроводов и газонефтехранилищ: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080204 3 Техник-механик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г. 10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1014000 Технология машиностроения (по видам):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101402 3 Техник-механик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г. 6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 Вычислительная техника и программное обеспечение (по видам):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 3 Техник-программист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г. 10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г. 10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 Строительство и эксплуатация зданий и сооружений: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 3 Техник-строитель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6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г. 6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1517000 Защита в чрезвычайных ситуациях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профилю):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151703 3 Техник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10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г. 10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"/>
        <w:gridCol w:w="4656"/>
        <w:gridCol w:w="871"/>
        <w:gridCol w:w="1784"/>
        <w:gridCol w:w="326"/>
        <w:gridCol w:w="4337"/>
      </w:tblGrid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0802000 Сооружение и эксплуатация газонефтепроводов и газонефтехранилищ: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080204 3 Техник-механик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г. 10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1014000 Технология машиностроения (по видам):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101402 3 Техник-механик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г. 6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 Вычислительная техника и программное обеспечение (по видам):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 3 Техник-программист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 11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10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г. 10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 Строительство и эксплуатация зданий и сооружений: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 3 Техник-строитель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 11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г. 6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г. 6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1517000 Защита в чрезвычайных ситуациях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профилю):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151703 3 Техник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г. 10 мес. 2 г. 10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пункте 10 "ГККП "Мангистауский технический колледж":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строке: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2"/>
        <w:gridCol w:w="6126"/>
        <w:gridCol w:w="1232"/>
        <w:gridCol w:w="978"/>
        <w:gridCol w:w="462"/>
        <w:gridCol w:w="3040"/>
      </w:tblGrid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0518000 Учет и аудит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отраслям):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051803 3 Экономист по бухгалтерскому учету и анализу хозяйственной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г. 10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цифру "9" заменить цифрами "11";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и слова "2 г. 10 мес." заменить цифрами и словами "1 г. 10 мес.";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пункте 11 "ГККП "Жанаозенский колледж нефти и газа имени Оразмаганбета Турмаганбетулы":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строке: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4"/>
        <w:gridCol w:w="5293"/>
        <w:gridCol w:w="1398"/>
        <w:gridCol w:w="1110"/>
        <w:gridCol w:w="524"/>
        <w:gridCol w:w="3451"/>
      </w:tblGrid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0809000 Эксплуатация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нефтяных и газовых месторождений (по профилю):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080922 3 Техник-технолог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г. 10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цифру "9" заменить цифрами "11";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и слова "3 г. 10 мес." заменить цифрами и словами "2 г. 10 мес.";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пункте 13 "ГККП "Мангистауский гуманитарный колледж 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5712"/>
        <w:gridCol w:w="1315"/>
        <w:gridCol w:w="1043"/>
        <w:gridCol w:w="493"/>
        <w:gridCol w:w="3244"/>
      </w:tblGrid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0105000 Начальное образование: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010501 3 Учитель начального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010503 3 Учитель иностранного языка начального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г. 10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г. 10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г. 10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внесено изменение на казахском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строке: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2"/>
        <w:gridCol w:w="5589"/>
        <w:gridCol w:w="1286"/>
        <w:gridCol w:w="1556"/>
        <w:gridCol w:w="213"/>
        <w:gridCol w:w="3174"/>
      </w:tblGrid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01070000 Технология: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010701 3 Учитель технологии основного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слово "русский" заменить словом "казахский";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пункте 14 " ГККП "Бейнеуский гуманитарно-экономический колледж":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строке: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1"/>
        <w:gridCol w:w="5730"/>
        <w:gridCol w:w="1311"/>
        <w:gridCol w:w="1041"/>
        <w:gridCol w:w="492"/>
        <w:gridCol w:w="3235"/>
      </w:tblGrid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010100 0 Дошкольное воспитание и обучение: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 3 Воспитатель дошкольных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г. 10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цифру "9" заменить цифрами "11";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и слова "3 г. 10 мес." заменить цифрами и словами "2 г. 10 мес.";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5712"/>
        <w:gridCol w:w="1315"/>
        <w:gridCol w:w="1043"/>
        <w:gridCol w:w="493"/>
        <w:gridCol w:w="3244"/>
      </w:tblGrid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0105000 Начальное образование: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010504 3 Учитель казахского языка начального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010505 3 Учитель русского языка начального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г. 10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г. 10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5712"/>
        <w:gridCol w:w="1315"/>
        <w:gridCol w:w="1043"/>
        <w:gridCol w:w="493"/>
        <w:gridCol w:w="3244"/>
      </w:tblGrid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0111000 Основное среднее образование: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011101 3 Учитель казахского языка и литературы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011102 3 Учитель русского языка и литературы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г. 10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г. 10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пункте 15 " ГККП</w:t>
      </w:r>
      <w:r>
        <w:rPr>
          <w:rFonts w:ascii="Times New Roman"/>
          <w:b/>
          <w:i w:val="false"/>
          <w:color w:val="000000"/>
          <w:sz w:val="28"/>
        </w:rPr>
        <w:t xml:space="preserve"> "</w:t>
      </w:r>
      <w:r>
        <w:rPr>
          <w:rFonts w:ascii="Times New Roman"/>
          <w:b w:val="false"/>
          <w:i w:val="false"/>
          <w:color w:val="000000"/>
          <w:sz w:val="28"/>
        </w:rPr>
        <w:t>Мангистауский колледж туризма":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6"/>
        <w:gridCol w:w="5845"/>
        <w:gridCol w:w="1405"/>
        <w:gridCol w:w="1115"/>
        <w:gridCol w:w="527"/>
        <w:gridCol w:w="2882"/>
      </w:tblGrid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0507000 Организация обслуживания гостиничных хозяйств: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050706 3 Менеджер по сервису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г. 6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г. 6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3"/>
        <w:gridCol w:w="5579"/>
        <w:gridCol w:w="1341"/>
        <w:gridCol w:w="1622"/>
        <w:gridCol w:w="503"/>
        <w:gridCol w:w="2752"/>
      </w:tblGrid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0507000 Организация обслуживания гостиничных хозяйств: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050706 3 Менеджер по сервису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г. 6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г. 6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пункте 16 "ТОО "Жанаозенский политехнический колледж":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строке: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4"/>
        <w:gridCol w:w="5995"/>
        <w:gridCol w:w="1372"/>
        <w:gridCol w:w="1089"/>
        <w:gridCol w:w="514"/>
        <w:gridCol w:w="2816"/>
      </w:tblGrid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 Швейное производство и моделирование одежды: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121108 3 Модельер-конструктор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г. 6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цифру "9" заменить цифрами "11";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и слова "3 г. 6 мес." заменить цифрами и словами "2 г. 6 мес.";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пункте 17 "ТОО Актауский транспортный колледж Казахской академии транспорта и коммуникаций им. М. Тынышпаева":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7"/>
        <w:gridCol w:w="5552"/>
        <w:gridCol w:w="1405"/>
        <w:gridCol w:w="1116"/>
        <w:gridCol w:w="232"/>
        <w:gridCol w:w="3468"/>
      </w:tblGrid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1206000 Организация дорожного движения: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120602 3 Техник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10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цифру "9" заменить цифрами "11";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и слова "3 г. 10 мес." заменить цифрами и словами "2 г. 10 мес.".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постановления возложить на заместителя акима области Нургалиеву Х.Х.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Мухамеджанов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начальника управления предпринимательства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 промышленности 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Байдуллина Г.Т.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03 августа 2012 г.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начальника управления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Усербаева Ш.К.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03 августа 2012 г.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начальника управления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Уланова Ж.У.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03 августа 2012 г.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Начальник управления координации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занятости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Калмуратова Г.М.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03 августа 2012 г.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Начальник управления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Жумашева Д.Н.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03 августа 2012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