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f537" w14:textId="805f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10 августа 2012 года № 196. Зарегистрировано Департаментом юстиции Мангистауской области от 11 сентября 2012 года № 2144. Утратило силу постановлением акимата Мангистауской области от 15 августа 2013 года № 244</w:t>
      </w:r>
    </w:p>
    <w:p>
      <w:pPr>
        <w:spacing w:after="0"/>
        <w:ind w:left="0"/>
        <w:jc w:val="both"/>
      </w:pPr>
      <w:bookmarkStart w:name="z1" w:id="0"/>
      <w:r>
        <w:rPr>
          <w:rFonts w:ascii="Times New Roman"/>
          <w:b w:val="false"/>
          <w:i w:val="false"/>
          <w:color w:val="ff0000"/>
          <w:sz w:val="28"/>
        </w:rPr>
        <w:t>
      Сноска. Утратило силу постановлением акимата Мангистауской области от 15.08.2013 № 244.</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акимат области </w:t>
      </w:r>
      <w:r>
        <w:rPr>
          <w:rFonts w:ascii="Times New Roman"/>
          <w:b/>
          <w:i w:val="false"/>
          <w:color w:val="000000"/>
          <w:sz w:val="28"/>
        </w:rPr>
        <w:t>ПОСТАНОВЛЯЕТ: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постановления возложить на заместителя акима области Абдуллаева К.Н.</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Б. Мухамеджанов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Исполняющий обязанности начальника</w:t>
      </w:r>
      <w:r>
        <w:br/>
      </w:r>
      <w:r>
        <w:rPr>
          <w:rFonts w:ascii="Times New Roman"/>
          <w:b w:val="false"/>
          <w:i w:val="false"/>
          <w:color w:val="000000"/>
          <w:sz w:val="28"/>
        </w:rPr>
        <w:t>
      управления экономики и бюджетного</w:t>
      </w:r>
      <w:r>
        <w:br/>
      </w:r>
      <w:r>
        <w:rPr>
          <w:rFonts w:ascii="Times New Roman"/>
          <w:b w:val="false"/>
          <w:i w:val="false"/>
          <w:color w:val="000000"/>
          <w:sz w:val="28"/>
        </w:rPr>
        <w:t>
      планирования Мангистауской области</w:t>
      </w:r>
      <w:r>
        <w:br/>
      </w:r>
      <w:r>
        <w:rPr>
          <w:rFonts w:ascii="Times New Roman"/>
          <w:b w:val="false"/>
          <w:i w:val="false"/>
          <w:color w:val="000000"/>
          <w:sz w:val="28"/>
        </w:rPr>
        <w:t>
      Уланова Ж.У.</w:t>
      </w:r>
      <w:r>
        <w:br/>
      </w:r>
      <w:r>
        <w:rPr>
          <w:rFonts w:ascii="Times New Roman"/>
          <w:b w:val="false"/>
          <w:i w:val="false"/>
          <w:color w:val="000000"/>
          <w:sz w:val="28"/>
        </w:rPr>
        <w:t>
      10 августа 2012 года</w:t>
      </w:r>
    </w:p>
    <w:bookmarkStart w:name="z5" w:id="2"/>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акимата Мангистауской области</w:t>
      </w:r>
      <w:r>
        <w:br/>
      </w:r>
      <w:r>
        <w:rPr>
          <w:rFonts w:ascii="Times New Roman"/>
          <w:b w:val="false"/>
          <w:i w:val="false"/>
          <w:color w:val="000000"/>
          <w:sz w:val="28"/>
        </w:rPr>
        <w:t>
от 10 августа 2012 года № 196</w:t>
      </w:r>
    </w:p>
    <w:bookmarkEnd w:id="2"/>
    <w:bookmarkStart w:name="z6" w:id="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3"/>
    <w:bookmarkStart w:name="z7" w:id="4"/>
    <w:p>
      <w:pPr>
        <w:spacing w:after="0"/>
        <w:ind w:left="0"/>
        <w:jc w:val="left"/>
      </w:pPr>
      <w:r>
        <w:rPr>
          <w:rFonts w:ascii="Times New Roman"/>
          <w:b/>
          <w:i w:val="false"/>
          <w:color w:val="000000"/>
        </w:rPr>
        <w:t xml:space="preserve"> 
1. Основные понятия</w:t>
      </w:r>
    </w:p>
    <w:bookmarkEnd w:id="4"/>
    <w:bookmarkStart w:name="z8" w:id="5"/>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используются следующие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или строительство жилья в размере, установленного постановлением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3)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r>
        <w:br/>
      </w:r>
      <w:r>
        <w:rPr>
          <w:rFonts w:ascii="Times New Roman"/>
          <w:b w:val="false"/>
          <w:i w:val="false"/>
          <w:color w:val="000000"/>
          <w:sz w:val="28"/>
        </w:rPr>
        <w:t>
      4) подъемное пособие – мера социальной поддержки потребителей в виде единовременной денежной выплаты в размере, установленного постановлением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5) постоянно действующая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6) уполномоченный орган – районный (города областного значения) уполномоченный орган по развитию сельских территорий.</w:t>
      </w:r>
    </w:p>
    <w:bookmarkEnd w:id="5"/>
    <w:bookmarkStart w:name="z9" w:id="6"/>
    <w:p>
      <w:pPr>
        <w:spacing w:after="0"/>
        <w:ind w:left="0"/>
        <w:jc w:val="left"/>
      </w:pPr>
      <w:r>
        <w:rPr>
          <w:rFonts w:ascii="Times New Roman"/>
          <w:b/>
          <w:i w:val="false"/>
          <w:color w:val="000000"/>
        </w:rPr>
        <w:t xml:space="preserve"> 
2. Общие положения</w:t>
      </w:r>
    </w:p>
    <w:bookmarkEnd w:id="6"/>
    <w:bookmarkStart w:name="z10" w:id="7"/>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выпускникам организаций высшего и послевузовского, технического и профессионального, послесреднего образования по специальностям здравоохранения, образования, социального обеспечения, культуры, спорта и ветеринарии, а также специалистам, имеющим указанное образование, проживающим в городах и иных населенных пунктах и изъявившим желание работать и проживать в сельских населенных пунктах (далее – потребители).</w:t>
      </w:r>
      <w:r>
        <w:br/>
      </w:r>
      <w:r>
        <w:rPr>
          <w:rFonts w:ascii="Times New Roman"/>
          <w:b w:val="false"/>
          <w:i w:val="false"/>
          <w:color w:val="000000"/>
          <w:sz w:val="28"/>
        </w:rPr>
        <w:t>
</w:t>
      </w:r>
      <w:r>
        <w:rPr>
          <w:rFonts w:ascii="Times New Roman"/>
          <w:b w:val="false"/>
          <w:i w:val="false"/>
          <w:color w:val="000000"/>
          <w:sz w:val="28"/>
        </w:rPr>
        <w:t>
      7. В процессе государственной услуги по предоставлению подъемного пособия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p>
    <w:bookmarkEnd w:id="7"/>
    <w:bookmarkStart w:name="z16" w:id="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8"/>
    <w:bookmarkStart w:name="z17" w:id="9"/>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уполномоченном органе, адрес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следующие сроки:</w:t>
      </w:r>
      <w:r>
        <w:br/>
      </w:r>
      <w:r>
        <w:rPr>
          <w:rFonts w:ascii="Times New Roman"/>
          <w:b w:val="false"/>
          <w:i w:val="false"/>
          <w:color w:val="000000"/>
          <w:sz w:val="28"/>
        </w:rPr>
        <w:t>
      1) с момента сдачи потребителем необходимых документов:</w:t>
      </w:r>
      <w:r>
        <w:br/>
      </w:r>
      <w:r>
        <w:rPr>
          <w:rFonts w:ascii="Times New Roman"/>
          <w:b w:val="false"/>
          <w:i w:val="false"/>
          <w:color w:val="000000"/>
          <w:sz w:val="28"/>
        </w:rPr>
        <w:t>
      в течение тридцати девяти календарных дней выплачивается подъемное пособие;</w:t>
      </w:r>
      <w:r>
        <w:br/>
      </w:r>
      <w:r>
        <w:rPr>
          <w:rFonts w:ascii="Times New Roman"/>
          <w:b w:val="false"/>
          <w:i w:val="false"/>
          <w:color w:val="000000"/>
          <w:sz w:val="28"/>
        </w:rPr>
        <w:t>
      в течение тридцати двух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Стандарту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направляет потребителю мотивированный ответ;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3)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10. Основанием для отказа является факт предоставления недостоверных документов, определенных в пункте 11 Стандарта.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пункте 11 Стандарта;</w:t>
      </w:r>
      <w:r>
        <w:br/>
      </w:r>
      <w:r>
        <w:rPr>
          <w:rFonts w:ascii="Times New Roman"/>
          <w:b w:val="false"/>
          <w:i w:val="false"/>
          <w:color w:val="000000"/>
          <w:sz w:val="28"/>
        </w:rPr>
        <w:t>
      2) уполномоченный орган осуществляет прием и регистрацию, выдает расписку, подтверждающую, что потребитель сдал все необходимые документы для получения государственной услуги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(города областного значения)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строительство жилья.</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9"/>
    <w:bookmarkStart w:name="z22" w:id="1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0"/>
    <w:bookmarkStart w:name="z23" w:id="11"/>
    <w:p>
      <w:pPr>
        <w:spacing w:after="0"/>
        <w:ind w:left="0"/>
        <w:jc w:val="both"/>
      </w:pPr>
      <w:r>
        <w:rPr>
          <w:rFonts w:ascii="Times New Roman"/>
          <w:b w:val="false"/>
          <w:i w:val="false"/>
          <w:color w:val="000000"/>
          <w:sz w:val="28"/>
        </w:rPr>
        <w:t>
      13. Для получения государственной услуги потребитель предоставляет документы, определенные в пункте 11 Стандарта.</w:t>
      </w:r>
      <w:r>
        <w:br/>
      </w:r>
      <w:r>
        <w:rPr>
          <w:rFonts w:ascii="Times New Roman"/>
          <w:b w:val="false"/>
          <w:i w:val="false"/>
          <w:color w:val="000000"/>
          <w:sz w:val="28"/>
        </w:rPr>
        <w:t>
</w:t>
      </w:r>
      <w:r>
        <w:rPr>
          <w:rFonts w:ascii="Times New Roman"/>
          <w:b w:val="false"/>
          <w:i w:val="false"/>
          <w:color w:val="000000"/>
          <w:sz w:val="28"/>
        </w:rPr>
        <w:t>
      14.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постоянно действующая комиссия;</w:t>
      </w:r>
      <w:r>
        <w:br/>
      </w:r>
      <w:r>
        <w:rPr>
          <w:rFonts w:ascii="Times New Roman"/>
          <w:b w:val="false"/>
          <w:i w:val="false"/>
          <w:color w:val="000000"/>
          <w:sz w:val="28"/>
        </w:rPr>
        <w:t>
      4) специалист аппарата акима района (города областного значения);</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 xml:space="preserve">приложении 2 </w:t>
      </w:r>
      <w:r>
        <w:rPr>
          <w:rFonts w:ascii="Times New Roman"/>
          <w:b w:val="false"/>
          <w:i w:val="false"/>
          <w:color w:val="000000"/>
          <w:sz w:val="28"/>
        </w:rPr>
        <w:t>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1"/>
    <w:bookmarkStart w:name="z28" w:id="12"/>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12"/>
    <w:bookmarkStart w:name="z29" w:id="13"/>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начальник уполномоченного органа (далее – должностное лицо).</w:t>
      </w:r>
      <w:r>
        <w:br/>
      </w:r>
      <w:r>
        <w:rPr>
          <w:rFonts w:ascii="Times New Roman"/>
          <w:b w:val="false"/>
          <w:i w:val="false"/>
          <w:color w:val="000000"/>
          <w:sz w:val="28"/>
        </w:rPr>
        <w:t>
      Должностное лицо несет ответственность за релизацию оказания государственной услуги в установленные сроки в соответствии с законодательными актами Республики Казахстан.</w:t>
      </w:r>
    </w:p>
    <w:bookmarkEnd w:id="13"/>
    <w:bookmarkStart w:name="z30"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 прибывшим для работы и проживания в сельские населенные пункты»</w:t>
      </w:r>
    </w:p>
    <w:bookmarkEnd w:id="14"/>
    <w:bookmarkStart w:name="z31" w:id="15"/>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067"/>
        <w:gridCol w:w="3105"/>
        <w:gridCol w:w="2593"/>
        <w:gridCol w:w="2065"/>
      </w:tblGrid>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п/п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«Актауский городской отдел экономики и бюджетного планирования»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w:t>
            </w:r>
          </w:p>
          <w:p>
            <w:pPr>
              <w:spacing w:after="20"/>
              <w:ind w:left="20"/>
              <w:jc w:val="both"/>
            </w:pPr>
            <w:r>
              <w:rPr>
                <w:rFonts w:ascii="Times New Roman"/>
                <w:b w:val="false"/>
                <w:i w:val="false"/>
                <w:color w:val="000000"/>
                <w:sz w:val="20"/>
              </w:rPr>
              <w:t>4 микрорайон,</w:t>
            </w:r>
          </w:p>
          <w:p>
            <w:pPr>
              <w:spacing w:after="20"/>
              <w:ind w:left="20"/>
              <w:jc w:val="both"/>
            </w:pPr>
            <w:r>
              <w:rPr>
                <w:rFonts w:ascii="Times New Roman"/>
                <w:b w:val="false"/>
                <w:i w:val="false"/>
                <w:color w:val="000000"/>
                <w:sz w:val="20"/>
              </w:rPr>
              <w:t>здание 72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52-68-01</w:t>
            </w:r>
          </w:p>
          <w:p>
            <w:pPr>
              <w:spacing w:after="20"/>
              <w:ind w:left="20"/>
              <w:jc w:val="both"/>
            </w:pPr>
            <w:r>
              <w:rPr>
                <w:rFonts w:ascii="Times New Roman"/>
                <w:b w:val="false"/>
                <w:i w:val="false"/>
                <w:color w:val="000000"/>
                <w:sz w:val="20"/>
              </w:rPr>
              <w:t>8(7292) 52-68-62</w:t>
            </w:r>
          </w:p>
          <w:p>
            <w:pPr>
              <w:spacing w:after="20"/>
              <w:ind w:left="20"/>
              <w:jc w:val="both"/>
            </w:pPr>
            <w:r>
              <w:rPr>
                <w:rFonts w:ascii="Times New Roman"/>
                <w:b w:val="false"/>
                <w:i w:val="false"/>
                <w:color w:val="000000"/>
                <w:sz w:val="20"/>
              </w:rPr>
              <w:t>8(7292) 52-68-25</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дни, кроме выходных и праздничных дней, с 9-00 до 18-30 часов, </w:t>
            </w:r>
          </w:p>
          <w:p>
            <w:pPr>
              <w:spacing w:after="20"/>
              <w:ind w:left="20"/>
              <w:jc w:val="both"/>
            </w:pPr>
            <w:r>
              <w:rPr>
                <w:rFonts w:ascii="Times New Roman"/>
                <w:b w:val="false"/>
                <w:i w:val="false"/>
                <w:color w:val="000000"/>
                <w:sz w:val="20"/>
              </w:rPr>
              <w:t xml:space="preserve">с перерывом на обед </w:t>
            </w:r>
          </w:p>
          <w:p>
            <w:pPr>
              <w:spacing w:after="20"/>
              <w:ind w:left="20"/>
              <w:jc w:val="both"/>
            </w:pPr>
            <w:r>
              <w:rPr>
                <w:rFonts w:ascii="Times New Roman"/>
                <w:b w:val="false"/>
                <w:i w:val="false"/>
                <w:color w:val="000000"/>
                <w:sz w:val="20"/>
              </w:rPr>
              <w:t xml:space="preserve">с 13-00 </w:t>
            </w:r>
          </w:p>
          <w:p>
            <w:pPr>
              <w:spacing w:after="20"/>
              <w:ind w:left="20"/>
              <w:jc w:val="both"/>
            </w:pPr>
            <w:r>
              <w:rPr>
                <w:rFonts w:ascii="Times New Roman"/>
                <w:b w:val="false"/>
                <w:i w:val="false"/>
                <w:color w:val="000000"/>
                <w:sz w:val="20"/>
              </w:rPr>
              <w:t>до 14-30 часов</w:t>
            </w: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«Жанаозенский городской отдел экономики и бюджетного планирования»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p>
          <w:p>
            <w:pPr>
              <w:spacing w:after="20"/>
              <w:ind w:left="20"/>
              <w:jc w:val="both"/>
            </w:pPr>
            <w:r>
              <w:rPr>
                <w:rFonts w:ascii="Times New Roman"/>
                <w:b w:val="false"/>
                <w:i w:val="false"/>
                <w:color w:val="000000"/>
                <w:sz w:val="20"/>
              </w:rPr>
              <w:t>улица Сатпаева, здание аппарата акима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51-1-34</w:t>
            </w:r>
          </w:p>
          <w:p>
            <w:pPr>
              <w:spacing w:after="20"/>
              <w:ind w:left="20"/>
              <w:jc w:val="both"/>
            </w:pPr>
            <w:r>
              <w:rPr>
                <w:rFonts w:ascii="Times New Roman"/>
                <w:b w:val="false"/>
                <w:i w:val="false"/>
                <w:color w:val="000000"/>
                <w:sz w:val="20"/>
              </w:rPr>
              <w:t>8(72934) 50-3-42</w:t>
            </w:r>
          </w:p>
          <w:p>
            <w:pPr>
              <w:spacing w:after="20"/>
              <w:ind w:left="20"/>
              <w:jc w:val="both"/>
            </w:pPr>
            <w:r>
              <w:rPr>
                <w:rFonts w:ascii="Times New Roman"/>
                <w:b w:val="false"/>
                <w:i w:val="false"/>
                <w:color w:val="000000"/>
                <w:sz w:val="20"/>
              </w:rPr>
              <w:t>8(72934) 51-8-59</w:t>
            </w:r>
          </w:p>
        </w:tc>
        <w:tc>
          <w:tcPr>
            <w:tcW w:w="0" w:type="auto"/>
            <w:vMerge/>
            <w:tcBorders>
              <w:top w:val="nil"/>
              <w:left w:val="single" w:color="cfcfcf" w:sz="5"/>
              <w:bottom w:val="single" w:color="cfcfcf" w:sz="5"/>
              <w:right w:val="single" w:color="cfcfcf" w:sz="5"/>
            </w:tcBorders>
          </w:tcPr>
          <w:p/>
        </w:tc>
      </w:tr>
      <w:tr>
        <w:trPr>
          <w:trHeight w:val="9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«Мангистауский районный отдел экономики и финансов»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w:t>
            </w:r>
          </w:p>
          <w:p>
            <w:pPr>
              <w:spacing w:after="20"/>
              <w:ind w:left="20"/>
              <w:jc w:val="both"/>
            </w:pPr>
            <w:r>
              <w:rPr>
                <w:rFonts w:ascii="Times New Roman"/>
                <w:b w:val="false"/>
                <w:i w:val="false"/>
                <w:color w:val="000000"/>
                <w:sz w:val="20"/>
              </w:rPr>
              <w:t>Центральная площадь, дом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21-7-57</w:t>
            </w:r>
          </w:p>
          <w:p>
            <w:pPr>
              <w:spacing w:after="20"/>
              <w:ind w:left="20"/>
              <w:jc w:val="both"/>
            </w:pPr>
            <w:r>
              <w:rPr>
                <w:rFonts w:ascii="Times New Roman"/>
                <w:b w:val="false"/>
                <w:i w:val="false"/>
                <w:color w:val="000000"/>
                <w:sz w:val="20"/>
              </w:rPr>
              <w:t>8(72931 22-1-91</w:t>
            </w:r>
          </w:p>
        </w:tc>
        <w:tc>
          <w:tcPr>
            <w:tcW w:w="0" w:type="auto"/>
            <w:vMerge/>
            <w:tcBorders>
              <w:top w:val="nil"/>
              <w:left w:val="single" w:color="cfcfcf" w:sz="5"/>
              <w:bottom w:val="single" w:color="cfcfcf" w:sz="5"/>
              <w:right w:val="single" w:color="cfcfcf" w:sz="5"/>
            </w:tcBorders>
          </w:tcPr>
          <w:p/>
        </w:tc>
      </w:tr>
      <w:tr>
        <w:trPr>
          <w:trHeight w:val="10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«Мунайлинский районный отдел экономики и финансов»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акимата Мунайлинского района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46-62-17</w:t>
            </w:r>
          </w:p>
          <w:p>
            <w:pPr>
              <w:spacing w:after="20"/>
              <w:ind w:left="20"/>
              <w:jc w:val="both"/>
            </w:pPr>
            <w:r>
              <w:rPr>
                <w:rFonts w:ascii="Times New Roman"/>
                <w:b w:val="false"/>
                <w:i w:val="false"/>
                <w:color w:val="000000"/>
                <w:sz w:val="20"/>
              </w:rPr>
              <w:t>8(7292) 46-62-12</w:t>
            </w:r>
          </w:p>
        </w:tc>
        <w:tc>
          <w:tcPr>
            <w:tcW w:w="0" w:type="auto"/>
            <w:vMerge/>
            <w:tcBorders>
              <w:top w:val="nil"/>
              <w:left w:val="single" w:color="cfcfcf" w:sz="5"/>
              <w:bottom w:val="single" w:color="cfcfcf" w:sz="5"/>
              <w:right w:val="single" w:color="cfcfcf" w:sz="5"/>
            </w:tcBorders>
          </w:tcPr>
          <w:p/>
        </w:tc>
      </w:tr>
      <w:tr>
        <w:trPr>
          <w:trHeight w:val="13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«Тупкараганский районный отдел экономики и финансов»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Д.Тажиева, дом 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22-2-42</w:t>
            </w:r>
          </w:p>
          <w:p>
            <w:pPr>
              <w:spacing w:after="20"/>
              <w:ind w:left="20"/>
              <w:jc w:val="both"/>
            </w:pPr>
            <w:r>
              <w:rPr>
                <w:rFonts w:ascii="Times New Roman"/>
                <w:b w:val="false"/>
                <w:i w:val="false"/>
                <w:color w:val="000000"/>
                <w:sz w:val="20"/>
              </w:rPr>
              <w:t>8(72938) 22-1-42</w:t>
            </w:r>
          </w:p>
        </w:tc>
        <w:tc>
          <w:tcPr>
            <w:tcW w:w="0" w:type="auto"/>
            <w:vMerge/>
            <w:tcBorders>
              <w:top w:val="nil"/>
              <w:left w:val="single" w:color="cfcfcf" w:sz="5"/>
              <w:bottom w:val="single" w:color="cfcfcf" w:sz="5"/>
              <w:right w:val="single" w:color="cfcfcf" w:sz="5"/>
            </w:tcBorders>
          </w:tcPr>
          <w:p/>
        </w:tc>
      </w:tr>
      <w:tr>
        <w:trPr>
          <w:trHeight w:val="10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«Бейнеуский районный отдел экономики и финансов»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w:t>
            </w:r>
          </w:p>
          <w:p>
            <w:pPr>
              <w:spacing w:after="20"/>
              <w:ind w:left="20"/>
              <w:jc w:val="both"/>
            </w:pPr>
            <w:r>
              <w:rPr>
                <w:rFonts w:ascii="Times New Roman"/>
                <w:b w:val="false"/>
                <w:i w:val="false"/>
                <w:color w:val="000000"/>
                <w:sz w:val="20"/>
              </w:rPr>
              <w:t>улица Д.Тажиева, здание акимата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21-1-56</w:t>
            </w:r>
          </w:p>
          <w:p>
            <w:pPr>
              <w:spacing w:after="20"/>
              <w:ind w:left="20"/>
              <w:jc w:val="both"/>
            </w:pPr>
            <w:r>
              <w:rPr>
                <w:rFonts w:ascii="Times New Roman"/>
                <w:b w:val="false"/>
                <w:i w:val="false"/>
                <w:color w:val="000000"/>
                <w:sz w:val="20"/>
              </w:rPr>
              <w:t>8(72932) 21-7-10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1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«Каракиянский районный отдел экономики и финансов»</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w:t>
            </w:r>
          </w:p>
          <w:p>
            <w:pPr>
              <w:spacing w:after="20"/>
              <w:ind w:left="20"/>
              <w:jc w:val="both"/>
            </w:pPr>
            <w:r>
              <w:rPr>
                <w:rFonts w:ascii="Times New Roman"/>
                <w:b w:val="false"/>
                <w:i w:val="false"/>
                <w:color w:val="000000"/>
                <w:sz w:val="20"/>
              </w:rPr>
              <w:t>улица Досан Батыра, дом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21-1-57</w:t>
            </w:r>
          </w:p>
          <w:p>
            <w:pPr>
              <w:spacing w:after="20"/>
              <w:ind w:left="20"/>
              <w:jc w:val="both"/>
            </w:pPr>
            <w:r>
              <w:rPr>
                <w:rFonts w:ascii="Times New Roman"/>
                <w:b w:val="false"/>
                <w:i w:val="false"/>
                <w:color w:val="000000"/>
                <w:sz w:val="20"/>
              </w:rPr>
              <w:t>8(72937) 21-4-37</w:t>
            </w:r>
          </w:p>
        </w:tc>
        <w:tc>
          <w:tcPr>
            <w:tcW w:w="0" w:type="auto"/>
            <w:vMerge/>
            <w:tcBorders>
              <w:top w:val="nil"/>
              <w:left w:val="single" w:color="cfcfcf" w:sz="5"/>
              <w:bottom w:val="single" w:color="cfcfcf" w:sz="5"/>
              <w:right w:val="single" w:color="cfcfcf" w:sz="5"/>
            </w:tcBorders>
          </w:tcPr>
          <w:p/>
        </w:tc>
      </w:tr>
    </w:tbl>
    <w:bookmarkStart w:name="z32"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 и ветеринарии, прибывшим для работы и проживания в сельские населенные пункты»</w:t>
      </w:r>
    </w:p>
    <w:bookmarkEnd w:id="16"/>
    <w:bookmarkStart w:name="z33" w:id="17"/>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7"/>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988"/>
        <w:gridCol w:w="2066"/>
        <w:gridCol w:w="1747"/>
        <w:gridCol w:w="1698"/>
        <w:gridCol w:w="1546"/>
        <w:gridCol w:w="17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w:t>
            </w:r>
          </w:p>
          <w:p>
            <w:pPr>
              <w:spacing w:after="20"/>
              <w:ind w:left="20"/>
              <w:jc w:val="both"/>
            </w:pPr>
            <w:r>
              <w:rPr>
                <w:rFonts w:ascii="Times New Roman"/>
                <w:b w:val="false"/>
                <w:i w:val="false"/>
                <w:color w:val="000000"/>
                <w:sz w:val="20"/>
              </w:rPr>
              <w:t>органа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 района (города областного значения)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необходимые документы, сверяет копии с оригиналами, регистрирует и выдает расписку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документы и рекомендует мер социальной поддержки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Разрабатывает и согласовывает проект постановления акимата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поддержке или в их отказе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об отказе в предоставлении мер социальной поддержки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дней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461"/>
        <w:gridCol w:w="1684"/>
        <w:gridCol w:w="1381"/>
        <w:gridCol w:w="1972"/>
        <w:gridCol w:w="2099"/>
        <w:gridCol w:w="20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или построенное жилье</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9"/>
    <w:p>
      <w:pPr>
        <w:spacing w:after="0"/>
        <w:ind w:left="0"/>
        <w:jc w:val="left"/>
      </w:pPr>
      <w:r>
        <w:rPr>
          <w:rFonts w:ascii="Times New Roman"/>
          <w:b/>
          <w:i w:val="false"/>
          <w:color w:val="000000"/>
        </w:rPr>
        <w:t xml:space="preserve"> 
Таблица 2. Варианты использования. Основной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2398"/>
        <w:gridCol w:w="1911"/>
        <w:gridCol w:w="2047"/>
        <w:gridCol w:w="1998"/>
        <w:gridCol w:w="1964"/>
      </w:tblGrid>
      <w:tr>
        <w:trPr>
          <w:trHeight w:val="27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 района (города областного значения)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196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№1 </w:t>
            </w:r>
          </w:p>
          <w:p>
            <w:pPr>
              <w:spacing w:after="20"/>
              <w:ind w:left="20"/>
              <w:jc w:val="both"/>
            </w:pPr>
            <w:r>
              <w:rPr>
                <w:rFonts w:ascii="Times New Roman"/>
                <w:b w:val="false"/>
                <w:i w:val="false"/>
                <w:color w:val="000000"/>
                <w:sz w:val="20"/>
              </w:rPr>
              <w:t>Принимает заявление, необходимые документы, сверяет копии с оригиналами, регистрирует и выдает расписку (30 минут)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2 </w:t>
            </w:r>
          </w:p>
          <w:p>
            <w:pPr>
              <w:spacing w:after="20"/>
              <w:ind w:left="20"/>
              <w:jc w:val="both"/>
            </w:pPr>
            <w:r>
              <w:rPr>
                <w:rFonts w:ascii="Times New Roman"/>
                <w:b w:val="false"/>
                <w:i w:val="false"/>
                <w:color w:val="000000"/>
                <w:sz w:val="20"/>
              </w:rPr>
              <w:t xml:space="preserve">Производит расчет потребности финансовых средств и вносит документы на рассмотрение постоянно действующей комиссии </w:t>
            </w:r>
          </w:p>
          <w:p>
            <w:pPr>
              <w:spacing w:after="20"/>
              <w:ind w:left="20"/>
              <w:jc w:val="both"/>
            </w:pPr>
            <w:r>
              <w:rPr>
                <w:rFonts w:ascii="Times New Roman"/>
                <w:b w:val="false"/>
                <w:i w:val="false"/>
                <w:color w:val="000000"/>
                <w:sz w:val="20"/>
              </w:rPr>
              <w:t>(5 дней)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Рассматривает предоставленные документы и рекомендует мер социальной поддержки (10 дней)</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Разрабатывает и согласовывает проект постановления акимата (7 дней)</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5 </w:t>
            </w:r>
          </w:p>
          <w:p>
            <w:pPr>
              <w:spacing w:after="20"/>
              <w:ind w:left="20"/>
              <w:jc w:val="both"/>
            </w:pPr>
            <w:r>
              <w:rPr>
                <w:rFonts w:ascii="Times New Roman"/>
                <w:b w:val="false"/>
                <w:i w:val="false"/>
                <w:color w:val="000000"/>
                <w:sz w:val="20"/>
              </w:rPr>
              <w:t xml:space="preserve">Вносит проект постановления в повестку дня заседания акимата </w:t>
            </w:r>
          </w:p>
          <w:p>
            <w:pPr>
              <w:spacing w:after="20"/>
              <w:ind w:left="20"/>
              <w:jc w:val="both"/>
            </w:pPr>
            <w:r>
              <w:rPr>
                <w:rFonts w:ascii="Times New Roman"/>
                <w:b w:val="false"/>
                <w:i w:val="false"/>
                <w:color w:val="000000"/>
                <w:sz w:val="20"/>
              </w:rPr>
              <w:t>(3 дня)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Подготавливает проект соглашения и вносит на подписание (4 дня)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Вносит проект соглашения на подписание (1 день)</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Подписывает соглашение (1 день)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p>
          <w:p>
            <w:pPr>
              <w:spacing w:after="20"/>
              <w:ind w:left="20"/>
              <w:jc w:val="both"/>
            </w:pPr>
            <w:r>
              <w:rPr>
                <w:rFonts w:ascii="Times New Roman"/>
                <w:b w:val="false"/>
                <w:i w:val="false"/>
                <w:color w:val="000000"/>
                <w:sz w:val="20"/>
              </w:rPr>
              <w:t>Подписывает соглашение (1 день)</w:t>
            </w:r>
          </w:p>
        </w:tc>
      </w:tr>
      <w:tr>
        <w:trPr>
          <w:trHeight w:val="13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10 </w:t>
            </w:r>
          </w:p>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 (7 дней)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 Осуществляет процедуру оформления бюджетного кредита для приобретения или строительства жилья (28 дней)</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12</w:t>
            </w:r>
          </w:p>
          <w:p>
            <w:pPr>
              <w:spacing w:after="20"/>
              <w:ind w:left="20"/>
              <w:jc w:val="both"/>
            </w:pPr>
            <w:r>
              <w:rPr>
                <w:rFonts w:ascii="Times New Roman"/>
                <w:b w:val="false"/>
                <w:i w:val="false"/>
                <w:color w:val="000000"/>
                <w:sz w:val="20"/>
              </w:rPr>
              <w:t xml:space="preserve">Осуществляет перечисление средств бюджетного кредита за приобретенное или построенное жилье </w:t>
            </w:r>
          </w:p>
          <w:p>
            <w:pPr>
              <w:spacing w:after="20"/>
              <w:ind w:left="20"/>
              <w:jc w:val="both"/>
            </w:pPr>
            <w:r>
              <w:rPr>
                <w:rFonts w:ascii="Times New Roman"/>
                <w:b w:val="false"/>
                <w:i w:val="false"/>
                <w:color w:val="000000"/>
                <w:sz w:val="20"/>
              </w:rPr>
              <w:t>(2 дня)</w:t>
            </w:r>
          </w:p>
        </w:tc>
      </w:tr>
    </w:tbl>
    <w:bookmarkStart w:name="z36" w:id="20"/>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4189"/>
        <w:gridCol w:w="4206"/>
      </w:tblGrid>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1 </w:t>
            </w:r>
          </w:p>
          <w:p>
            <w:pPr>
              <w:spacing w:after="20"/>
              <w:ind w:left="20"/>
              <w:jc w:val="both"/>
            </w:pPr>
            <w:r>
              <w:rPr>
                <w:rFonts w:ascii="Times New Roman"/>
                <w:b w:val="false"/>
                <w:i w:val="false"/>
                <w:color w:val="000000"/>
                <w:sz w:val="20"/>
              </w:rPr>
              <w:t>Принимает заявление, необходимые документы, сверяет копии с оригиналами, регистрирует и выдает расписку (30 минут)</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3 </w:t>
            </w:r>
          </w:p>
          <w:p>
            <w:pPr>
              <w:spacing w:after="20"/>
              <w:ind w:left="20"/>
              <w:jc w:val="both"/>
            </w:pPr>
            <w:r>
              <w:rPr>
                <w:rFonts w:ascii="Times New Roman"/>
                <w:b w:val="false"/>
                <w:i w:val="false"/>
                <w:color w:val="000000"/>
                <w:sz w:val="20"/>
              </w:rPr>
              <w:t>Рассматривает предоставленные документы и рекомендует об отказе в предоставлении мер социальной поддержки (10 дней)</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 xml:space="preserve">На основании решения постоянно действующей комиссии готовит потребителю мотивированный ответ об отказе в предоставлении услуги (3 дня)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Выдает потребителю мотивированный ответ об отказе в предоставлении услуги (3 дня)</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 и ветеринарии, прибывшим для работы и проживания в сельские населенные пункты»</w:t>
      </w:r>
    </w:p>
    <w:bookmarkEnd w:id="21"/>
    <w:bookmarkStart w:name="z38" w:id="2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государственной услуги СФЕ</w:t>
      </w:r>
    </w:p>
    <w:bookmarkEnd w:id="22"/>
    <w:p>
      <w:pPr>
        <w:spacing w:after="0"/>
        <w:ind w:left="0"/>
        <w:jc w:val="both"/>
      </w:pPr>
      <w:r>
        <w:rPr>
          <w:rFonts w:ascii="Times New Roman"/>
          <w:b w:val="false"/>
          <w:i w:val="false"/>
          <w:color w:val="000000"/>
          <w:sz w:val="28"/>
        </w:rPr>
        <w:t>(смотрите в бумажном варианте)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