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f91d" w14:textId="bc9f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Жанаозенского городского маслихата от 12 декабря 2011 года № 47/333 "О городском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от 14 сентября 2012 года № 8/74. Зарегистрировано Управлением юстиции города Жанаозен 19 сентября 2012 года № 2150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5 сентября 2012 года № 6/72 «О внесении изменений в решение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за № 2146 от 12 сентября 2012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декабря 2011 года № 47/333 «О городском бюджете на 2012-2014 годы» (зарегистрировано в Реестре государственной регистрации нормативных правовых актов за № 11-2-180 от 10 января 2012 года, опубликовано в газете «Жанаозен» от 4 февраля 2012 года № 10) следующие изменений и дополнений: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15 971 574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9 415 971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267 552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110 549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6 177 502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16 281 502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75 329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385 257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385 257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«64» заменить цифрами «66»;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«65» заменить цифрами «68,6»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2-1 дополнить новым абзацем: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«Бюджету Мангистауской области на поддержку предпринимательства в городе Жанаозен».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«2-3. Учесть что в городском бюджете на 2012 год предусмотрено целевые текущие трансферты из областного бюджета,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акима области на обучение в ВУЗах республики».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исключить двенадцатый, тринадцатый и четырнадцатый абзац».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О.Байкулов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С. Мынбай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Гумарова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сентября 2012 года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8/74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24"/>
        <w:gridCol w:w="730"/>
        <w:gridCol w:w="7566"/>
        <w:gridCol w:w="3182"/>
      </w:tblGrid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15 971 574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9 415 971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4 346 667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4 346 667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3 877 818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3 877 818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722 742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494 618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452 692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414 284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игорный бизнес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267 552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15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63 859</w:t>
            </w:r>
          </w:p>
        </w:tc>
      </w:tr>
      <w:tr>
        <w:trPr>
          <w:trHeight w:val="19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196 019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196 019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110 549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6 177 502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6 177 502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6 177 502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775"/>
        <w:gridCol w:w="818"/>
        <w:gridCol w:w="7275"/>
        <w:gridCol w:w="3232"/>
      </w:tblGrid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16 281 502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226 145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100 674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18 986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18 986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37 755</w:t>
            </w:r>
          </w:p>
        </w:tc>
      </w:tr>
      <w:tr>
        <w:trPr>
          <w:trHeight w:val="12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12 689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</w:p>
        </w:tc>
      </w:tr>
      <w:tr>
        <w:trPr>
          <w:trHeight w:val="12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6 041 539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76 059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</w:t>
            </w:r>
          </w:p>
        </w:tc>
      </w:tr>
      <w:tr>
        <w:trPr>
          <w:trHeight w:val="25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</w:p>
        </w:tc>
      </w:tr>
      <w:tr>
        <w:trPr>
          <w:trHeight w:val="25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4 244 277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391 793</w:t>
            </w:r>
          </w:p>
        </w:tc>
      </w:tr>
      <w:tr>
        <w:trPr>
          <w:trHeight w:val="25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225 124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3 287 506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134 124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31 399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</w:t>
            </w:r>
          </w:p>
        </w:tc>
      </w:tr>
      <w:tr>
        <w:trPr>
          <w:trHeight w:val="12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2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1 680 005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1 680 005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844 129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474 702</w:t>
            </w:r>
          </w:p>
        </w:tc>
      </w:tr>
      <w:tr>
        <w:trPr>
          <w:trHeight w:val="15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204 075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15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35 871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33 175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5 129 648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1 420 388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749 320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671 068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212 568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190 785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2 098 570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1 025 728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1 072 842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1 333 927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375 642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917 996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608 778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53 369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340 980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293 551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1 856 780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1 856 780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1 856 780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43 802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482 218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482 218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431 943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869 713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572 493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78 483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477 004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53 891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53 891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-385 257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385 257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8/74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городских бюджетных программ развития на 2012 год, направленных на реализацию инвестиционных проектов (программ)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958"/>
        <w:gridCol w:w="998"/>
        <w:gridCol w:w="10028"/>
      </w:tblGrid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 (подпрограммы)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