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ad99" w14:textId="b72a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10 декабря 2011 года № 41/410 "О районном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от 13 сентября 2012 года         № 6/50. Зарегистрировано Департаментом юстиции Мангистауской области 21 сентября 2012 года № 2152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5 сентября 2012 года № 6/72 «О внесении изменений и дополнений в решение областного маслихата от 6 декабря 2011 года № 39/448 «Об областном бюджете на 2012-2014 годы» (зарегистрировано в Реестре государственной регистрации нормативных правовых актов за № 2146)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10 декабря 2011 года № 41/410 «О районном бюджете на 2012-2014 годы» (зарегистрировано в Реестре государственной регистрации нормативных правовых актов от 12 января 2012 года за № 11-7-105, опубликовано в газете «Мұнайлы» от 2 марта 2012 года № 11-12 (265-266)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районный бюджет на 2012 – 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7 234 072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2 245 628 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45 171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157 603 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4 785 670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7 246 838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272 366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288 726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16 360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28 000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313 132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313 132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201 441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19 585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131 276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19 слова «на продолжение строительства 2-х этажного 12-квартирного муниципального жилого дома в село Мангистау» заменить словами «на реализацию строительства 2-х этажных 12-квартирных муниципальных жилых домов в селе Мангистау».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продолжения разработки проектно-сметной документации реконструкцию аварийного жилого дома № 102 в селе Мангистау»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«5-1. Учесть, что в районном бюджете на 2012 год предусмотрены целевые текущие трансферты из областного бюджета, порядок использования которых определяются на основании постановления акимата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грантов акима области на обучение студентов в высших учебных заведениях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А. Укибаев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Б. Назар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Толыбаева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сентября 2012 года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2012 года № 6/50</w:t>
      </w:r>
    </w:p>
    <w:bookmarkEnd w:id="1"/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8"/>
        <w:gridCol w:w="692"/>
        <w:gridCol w:w="7859"/>
        <w:gridCol w:w="2376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Пдк.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7 234 072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2 245 628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725 091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725 091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582 193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582 193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893 687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846 625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6 822</w:t>
            </w:r>
          </w:p>
        </w:tc>
      </w:tr>
      <w:tr>
        <w:trPr>
          <w:trHeight w:val="3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40 025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33 880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4 591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8 487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20 444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10 777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10 777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45 171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3 634</w:t>
            </w:r>
          </w:p>
        </w:tc>
      </w:tr>
      <w:tr>
        <w:trPr>
          <w:trHeight w:val="4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3 634</w:t>
            </w:r>
          </w:p>
        </w:tc>
      </w:tr>
      <w:tr>
        <w:trPr>
          <w:trHeight w:val="6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7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0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02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3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40 738</w:t>
            </w:r>
          </w:p>
        </w:tc>
      </w:tr>
      <w:tr>
        <w:trPr>
          <w:trHeight w:val="15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40 738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157 603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157 603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149 289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8 314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4 785 670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4 785 670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4 785 670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903"/>
        <w:gridCol w:w="758"/>
        <w:gridCol w:w="7979"/>
        <w:gridCol w:w="2346"/>
      </w:tblGrid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7 246 838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215 661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14 754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14 533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79 148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79 148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15 442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14 357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13 668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12 828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14 088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12 985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12 914</w:t>
            </w:r>
          </w:p>
        </w:tc>
      </w:tr>
      <w:tr>
        <w:trPr>
          <w:trHeight w:val="6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12 056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12 783</w:t>
            </w:r>
          </w:p>
        </w:tc>
      </w:tr>
      <w:tr>
        <w:trPr>
          <w:trHeight w:val="6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11 943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</w:t>
            </w:r>
          </w:p>
        </w:tc>
      </w:tr>
      <w:tr>
        <w:trPr>
          <w:trHeight w:val="7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12 534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11 733</w:t>
            </w:r>
          </w:p>
        </w:tc>
      </w:tr>
      <w:tr>
        <w:trPr>
          <w:trHeight w:val="7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11 733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27 757</w:t>
            </w:r>
          </w:p>
        </w:tc>
      </w:tr>
      <w:tr>
        <w:trPr>
          <w:trHeight w:val="13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22 068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</w:t>
            </w:r>
          </w:p>
        </w:tc>
      </w:tr>
      <w:tr>
        <w:trPr>
          <w:trHeight w:val="4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10 557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10 557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10 557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4 895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4 012 891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75 375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40 754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27 760</w:t>
            </w:r>
          </w:p>
        </w:tc>
      </w:tr>
      <w:tr>
        <w:trPr>
          <w:trHeight w:val="22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 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93 136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52 473</w:t>
            </w:r>
          </w:p>
        </w:tc>
      </w:tr>
      <w:tr>
        <w:trPr>
          <w:trHeight w:val="7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15 037</w:t>
            </w:r>
          </w:p>
        </w:tc>
      </w:tr>
      <w:tr>
        <w:trPr>
          <w:trHeight w:val="22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 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25 215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6 508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12 201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10 866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78 436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63 835</w:t>
            </w:r>
          </w:p>
        </w:tc>
      </w:tr>
      <w:tr>
        <w:trPr>
          <w:trHeight w:val="22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 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из республиканского бюджета 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14 286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1 954 464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20 930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1 731 594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93 654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35 153</w:t>
            </w:r>
          </w:p>
        </w:tc>
      </w:tr>
      <w:tr>
        <w:trPr>
          <w:trHeight w:val="9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37 525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12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6 796</w:t>
            </w:r>
          </w:p>
        </w:tc>
      </w:tr>
      <w:tr>
        <w:trPr>
          <w:trHeight w:val="9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2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 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2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 начального, 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образования: школы, 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детей; организаций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родителей)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23 505</w:t>
            </w:r>
          </w:p>
        </w:tc>
      </w:tr>
      <w:tr>
        <w:trPr>
          <w:trHeight w:val="6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1 792 771</w:t>
            </w:r>
          </w:p>
        </w:tc>
      </w:tr>
      <w:tr>
        <w:trPr>
          <w:trHeight w:val="4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1 792 771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280 695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4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278 269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18 263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59 981</w:t>
            </w:r>
          </w:p>
        </w:tc>
      </w:tr>
      <w:tr>
        <w:trPr>
          <w:trHeight w:val="12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27 824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20 409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38 052</w:t>
            </w:r>
          </w:p>
        </w:tc>
      </w:tr>
      <w:tr>
        <w:trPr>
          <w:trHeight w:val="6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70 408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15 311</w:t>
            </w:r>
          </w:p>
        </w:tc>
      </w:tr>
      <w:tr>
        <w:trPr>
          <w:trHeight w:val="4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7 651</w:t>
            </w:r>
          </w:p>
        </w:tc>
      </w:tr>
      <w:tr>
        <w:trPr>
          <w:trHeight w:val="12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4 626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2 422 355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2 045 128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507 492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1 352 760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159 046</w:t>
            </w:r>
          </w:p>
        </w:tc>
      </w:tr>
      <w:tr>
        <w:trPr>
          <w:trHeight w:val="7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220 311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88 961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"Занятость 2020"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130 900</w:t>
            </w:r>
          </w:p>
        </w:tc>
      </w:tr>
      <w:tr>
        <w:trPr>
          <w:trHeight w:val="6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6 088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жилищного фонда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6 088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39 892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15 812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17 413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8 923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25 453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13 127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5 896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21 023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11 173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21 224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4 594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16 481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7 043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9 342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91 018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5 182</w:t>
            </w:r>
          </w:p>
        </w:tc>
      </w:tr>
      <w:tr>
        <w:trPr>
          <w:trHeight w:val="4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5 182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21 340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19 989</w:t>
            </w:r>
          </w:p>
        </w:tc>
      </w:tr>
      <w:tr>
        <w:trPr>
          <w:trHeight w:val="9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</w:t>
            </w:r>
          </w:p>
        </w:tc>
      </w:tr>
      <w:tr>
        <w:trPr>
          <w:trHeight w:val="6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6 189</w:t>
            </w:r>
          </w:p>
        </w:tc>
      </w:tr>
      <w:tr>
        <w:trPr>
          <w:trHeight w:val="6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4 577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44 007</w:t>
            </w:r>
          </w:p>
        </w:tc>
      </w:tr>
      <w:tr>
        <w:trPr>
          <w:trHeight w:val="7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12 103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16 056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12 888</w:t>
            </w:r>
          </w:p>
        </w:tc>
      </w:tr>
      <w:tr>
        <w:trPr>
          <w:trHeight w:val="8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</w:t>
            </w:r>
          </w:p>
        </w:tc>
      </w:tr>
      <w:tr>
        <w:trPr>
          <w:trHeight w:val="9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</w:t>
            </w:r>
          </w:p>
        </w:tc>
      </w:tr>
      <w:tr>
        <w:trPr>
          <w:trHeight w:val="7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71 356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42 676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42 676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11 524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11 524</w:t>
            </w:r>
          </w:p>
        </w:tc>
      </w:tr>
      <w:tr>
        <w:trPr>
          <w:trHeight w:val="6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17 156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9 325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4 556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16 696</w:t>
            </w:r>
          </w:p>
        </w:tc>
      </w:tr>
      <w:tr>
        <w:trPr>
          <w:trHeight w:val="15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16 696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6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36 803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9 329</w:t>
            </w:r>
          </w:p>
        </w:tc>
      </w:tr>
      <w:tr>
        <w:trPr>
          <w:trHeight w:val="6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9 079</w:t>
            </w:r>
          </w:p>
        </w:tc>
      </w:tr>
      <w:tr>
        <w:trPr>
          <w:trHeight w:val="4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27 474</w:t>
            </w:r>
          </w:p>
        </w:tc>
      </w:tr>
      <w:tr>
        <w:trPr>
          <w:trHeight w:val="10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11 222</w:t>
            </w:r>
          </w:p>
        </w:tc>
      </w:tr>
      <w:tr>
        <w:trPr>
          <w:trHeight w:val="13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16 252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 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79 988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79 988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79 988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272 366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288 726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288 726</w:t>
            </w:r>
          </w:p>
        </w:tc>
      </w:tr>
      <w:tr>
        <w:trPr>
          <w:trHeight w:val="6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288 726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16 360</w:t>
            </w:r>
          </w:p>
        </w:tc>
      </w:tr>
      <w:tr>
        <w:trPr>
          <w:trHeight w:val="4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-313 132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ФИНАНСИРОАВНИЕ ДИФИЦИТА (ИСПОЛЬЗОВАНИЕ ПРОФИЦИТА)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313 132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201 441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201 441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201 441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201 441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201 441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долга 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19 585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19 585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не 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2012 года № 6/50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районного бюджета на 2012 год, направленных на реализацию бюджетных инвестиционных проектов (программ)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818"/>
        <w:gridCol w:w="983"/>
        <w:gridCol w:w="9837"/>
      </w:tblGrid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45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6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42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45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1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6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1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6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1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6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