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176e" w14:textId="da41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12 декабря 2011 года № 41/291 "О районном бюджете на 2012- 2014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11 сентября 2012 года № 5/58. Зарегистрировано Департаментом юстиции Мангистауской области 24 сентября 2012 года № 2153. Утратило силу решением Каракиянского районного маслихата Мангистауской области от 20 декабря 2013 года № 15/148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Каракиянского районного маслихата Мангистауской области от 20.12.2013 </w:t>
      </w:r>
      <w:r>
        <w:rPr>
          <w:rFonts w:ascii="Times New Roman"/>
          <w:b w:val="false"/>
          <w:i w:val="false"/>
          <w:color w:val="ff0000"/>
          <w:sz w:val="28"/>
        </w:rPr>
        <w:t>№ 15/148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05 сентября 2012 года № 6/72 "О внесении изменений в решение областного маслихата от 06 декабря 2011 года № 39/448 "Об областном бюджете на 2012-2014 годы"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декабря 2011 года № 41/291 "О районном бюджете на 2012-2014 годы" (зарегистрировано в Реестре государственной регистрации нормативных правовых актов за № 11-4-127 от 13 января 2012 года, опубликовано в газете "Каракия" от 27 января 2012 года № 4 (463))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Утвердить районный бюджет на 2012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6 439 052 тысяч тенге, в том числе по: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4 041 557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11 027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80 133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2 306 335 тысяч тенге.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6 416 942 тысяч тенге.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138 163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142 845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4 682 тысяч тенге.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22 279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22 279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от продажи финансовых активов государства – 0 тенге.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138 332 тысяч тенге.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138 332 тысяч тенге;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142 530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4 682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484 тысяч тенге.</w:t>
      </w:r>
    </w:p>
    <w:bookmarkStart w:name="z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пункте 2:</w:t>
      </w:r>
    </w:p>
    <w:bookmarkEnd w:id="9"/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подпункте 2) цифры "79,9" заменить цифрами "0,0".</w:t>
      </w:r>
    </w:p>
    <w:bookmarkEnd w:id="10"/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пункте 6 цифры "912 697" заменить цифрами "1 415 913".</w:t>
      </w:r>
    </w:p>
    <w:bookmarkEnd w:id="11"/>
    <w:bookmarkStart w:name="z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пункте 7 исключить обзацы 17,18,19.</w:t>
      </w:r>
    </w:p>
    <w:bookmarkEnd w:id="12"/>
    <w:bookmarkStart w:name="z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End w:id="13"/>
    <w:bookmarkStart w:name="z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с 1 января 2012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31"/>
        <w:gridCol w:w="1469"/>
      </w:tblGrid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сессии Б.Дусупов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районного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А.Мееров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учреждения "Каракиянского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отдела экономики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А.Абдикаликова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 сентября 2012 года</w:t>
      </w:r>
    </w:p>
    <w:bookmarkStart w:name="z1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 1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 решению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11 сентября 2012 года № 5/58</w:t>
      </w:r>
    </w:p>
    <w:bookmarkStart w:name="z1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6 439 052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4 041 557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3 943 401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3 806 954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87 056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11 027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80 133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2 306 335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2 306 335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2 306 335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1251"/>
        <w:gridCol w:w="1251"/>
        <w:gridCol w:w="5977"/>
        <w:gridCol w:w="2900"/>
      </w:tblGrid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6 416 942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164 557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2 217 171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282 077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281 906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1 609 005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1 431 554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326 089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326 089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215 100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2 157 495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2 051 098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465 559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1 223 626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314 214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126 634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51 911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16 847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14 394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28 231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ремонта общего имущества объектов кондоминиум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1 424 593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1 424 593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1 415 913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138 163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22 279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ДИФИЦИТ (ПРОФИЦИТ) БЮДЖЕТА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-138 332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ДИФИЦИТ (ИСПОЛЬЗОВАНИЕ ПРОФИЦИТА) БЮДЖЕТА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138 332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142 530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142 530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142 530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