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69092" w14:textId="e7690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Мангистауской области от 9 апреля 2012 года № 63 " Об утверждении регламентов электронных государственных услуг в области социальной защиты"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Мангистауского областного акимата от 26 ноября 2012 года N 297. Зарегистрировано Департаментом юстиции Мангистауской области 10 декабря 2012 года N 2171. Утратило силу постановлением акимата Мангистауской области от 15 августа 2013 года № 244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Мангистауской области от 15.08.2013 № 244.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11 января 2007 года "Об информатизации" 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17 августа 2012 года N 1059 "О внесении изменений и дополнений в некоторые решения Правительства Республики Казахстан", акимат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Мангистауской области от 9 апреля 2012 года N 63 "Об утверждении регламентов электронных государственных услуг в области социальной защиты" (зарегистрировано в Реестре государственной регистрации нормативных правовых актов N 2129, опубликовано в газете "Огни Мангистау" от 5 июня 2012 года N 100 (10890))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Управлению координации занятости и социальных программ Мангистауской области (Калмуратова Г.М.) обеспечить размещение данного постановления на интернет-ресурсе акимата Мангистауской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первого заместителя акима области Алдашева С.Т.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области                            Б. Мухамеджанов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 транспорта и коммуникаций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Жумагалиев А.К.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26 ноября 2012 год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