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072cf" w14:textId="f5072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Мангистауской области от 6 декабря 2011 года № 361 и решение Мангистауского областного маслихата от 6  декабря 2011 года № 39/450 "О базовых ставках платы за земельные участки при их предоставлении в частную собственность"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05 декабря 2012 года № 307 и решение маслихата Мангистауской области от 07 декабря 2012 года № 7/92. Зарегистрировано Департаментом юстиции Мангистауской области 11 января 2013 года № 2194</w:t>
      </w:r>
    </w:p>
    <w:p>
      <w:pPr>
        <w:spacing w:after="0"/>
        <w:ind w:left="0"/>
        <w:jc w:val="both"/>
      </w:pPr>
      <w:bookmarkStart w:name="z8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Постановление от 05 декабря 2012 года за № 307 и решение от 07  декабря 2012 года за № 7/92 на русском языке в РЦПИ не поступало!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В соответствии с Земельным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Мангистауской области от 6 декабря 2011 года № 361 и решение Мангистауского областного маслихата от 6 декабря 2011 года № 39/450 «О базовых ставках платы за земельные участки при их предоставлении в частную собственность» (зарегистрировано в Реестре государственной регистрации нормативных правовых актов за № 2118, опубликовано в газете «Огни Мангистау» от 29 декабря 2011 года № 220-222)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 решению изложить в новой редакции согласно приложению к настоящему постановлению и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Руководителю аппарата Мангистауского областного маслихата (Сейбагытов Д.) осуществить контроль за опубликованием данного постановления и решения на интернет-ресурсе.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и решения возложить на заместителя акима области Муханова К.К.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и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Аким области 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Председатель сессии        Б. Мухамеджанов                              М. Дюсенбаев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 Секретарь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                   Б. Жусупов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декабря 2012 года № 307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решению Мангистауского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декабря 2012 года № 7/92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Базовые ставки платы за земельные участки при их предоставлении в частную собственность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в редакции постановления акимата  Мангистауской области от 10.12.2015 </w:t>
      </w:r>
      <w:r>
        <w:rPr>
          <w:rFonts w:ascii="Times New Roman"/>
          <w:b w:val="false"/>
          <w:i w:val="false"/>
          <w:color w:val="ff0000"/>
          <w:sz w:val="28"/>
        </w:rPr>
        <w:t>№ 384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решения Мангистауского областного маслихата от 10.12.2015 № 29/450(вводится в действие по истечении десяти календарных дней после дня его первого официального опубликования).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6864"/>
        <w:gridCol w:w="4477"/>
      </w:tblGrid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Административно-территориальная единица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Базовая ставка (тенге)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Актау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Актау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Умирзак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Жанаозен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Жанаозен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Кызылсай 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Тенге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Бейнеуский район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Бейнеу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Акжигит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Боранкул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Коркол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Ногайты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Сам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Сарга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Сынгырлау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Тажен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Толеп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Турыш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Каракиянский район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Жетыбай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Мунайшы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Аккудук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Бостан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Бостанкум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Куланды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Курык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Кызылсу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Сенек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Тулеп 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Мангистауский район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Акшымырау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Баскудук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Боздак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Беки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Жарма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Жармыш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Жынгылды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Киякты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Кызан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Онды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Отес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15 разъезд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Сазды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Тасмурун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Тиген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Тущибек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Тущыкудук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Уштаган 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Шайыр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Шебир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Шетпе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Мунайлинский район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Атамекен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Баскудук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Батыр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Баянды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малый населенный пункт Эмир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Даулет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Кызылтобе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Бирлик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Мангистау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Тупкараганский район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Форт-Шевченко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Баутино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Акшукур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Кызылозен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Сайына Шапагатова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Таучик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