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67da" w14:textId="e796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2013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07 декабря 2012 года N 7/80. Зарегистрировано Департаментом юстиции Мангистауской области 18 января 2013 года за N 2200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«О недрах и недропользовании»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платы за эмиссии в окружающую среду на 2013 год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их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М. Дюсенбаев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"Налоговый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Мангистауской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Искаков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«09» декабря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начальника 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природопользования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 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«07» декабря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департамента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«07» декабря 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7/80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эмиссии в окружающую среду на 2013 год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Ставки платы за выбросы загрязняющих веществ от стационарных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5309"/>
        <w:gridCol w:w="2952"/>
        <w:gridCol w:w="2956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факелах, осуществляемые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6968"/>
        <w:gridCol w:w="4218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 (МРП)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045"/>
        <w:gridCol w:w="4142"/>
      </w:tblGrid>
      <w:tr>
        <w:trPr>
          <w:trHeight w:val="9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7082"/>
        <w:gridCol w:w="412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отходов производства 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6027"/>
        <w:gridCol w:w="2298"/>
        <w:gridCol w:w="2688"/>
      </w:tblGrid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гигабек-керель (Гбк)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серы составляют 7,54 МРП за одну тонну.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1,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4, - 0,43;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строкой 1.3.5. пункта 5, - 0,05;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 - бытовых отходов, образуемый физическими лицами по месту жительства, к ставке платы, установленной строкой 1.1. пункта 5, - 0,2.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Коэффициенты, предусмотренные пунктом 7 настоящего решения, не распространяются на платежи за сверхнормативный объем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эмиссии в окружающую среду сверх установленных лимитов ставки платы, установленные настоящим решением, увеличиваются в десять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