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a04b" w14:textId="836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28 декабря 2012 года N 346. Зарегистрировано Департаментом юстиции Мангистауской области 23 января 2013 года за N 2201.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  категории, инструктор –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туризма, физической культуры и спорта Мангистауской области»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 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Б. Мухамеджанов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«28» декабря 2012 год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 сооружениям»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«Присвоение категорий спортивным сооружениям»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руководители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- государственное учреждение «Управление туризма, физической культуры и спорта Мангистауской области»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 – государственное учреждение «Центр обслуживания населения» по Мангистауской области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– консультативно-совещательный орган созданный в МИО для коллегиального рассмотрения вопросов по присвоению  категорий спортивным сооружениям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стандартом государственной услуги «Присвоение категорий спортивным сооружениям»,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от 27 июля 2012 года №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МИО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 </w:t>
      </w:r>
      <w:r>
        <w:rPr>
          <w:rFonts w:ascii="Times New Roman"/>
          <w:b w:val="false"/>
          <w:i w:val="false"/>
          <w:color w:val="000000"/>
          <w:sz w:val="28"/>
        </w:rPr>
        <w:t>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приказа Министра туризма и спорта Республики Казахстан от 14 апреля 2011 года № 02-02-18/59 «Об утверждении Правил использования спортивных сооружений».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присвоение категории спортивному сооружению, указанной в типовой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МИО и Центре,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Мангистауской области www.mangystau.kz, интернет-ресурсах акиматов районов 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  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приеме документов, работником Центра получателю выдается расписка с указанием недостающих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документов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проводит регистрацию документов, работник накопительного отдела Центра перенаправляет документы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МИО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 проводит регистрацию документов и предоставляет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 рассматривает документы и фиксирует в информационной системе Центра (в случае отсутствия в МИО собственной информационной системы), предоставляет документы на рассмотрение комиссии или квалификационной комиссии, либо подготавливает мотивированный ответ об отказе в рассмотрении заявления и предоставляет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 квалификационная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МИО на основании протокольного решения подготавливает приказ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МИО подписывает приказ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исполнитель МИО направляет результат оказания государственной услуги (копия либо мотивированный отказ) в Центр, при этом фиксирует в информационной системе Центра (в случае отсутствия в МИО собственной информационной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МИО, поступившие документы фиксируются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работник Центра выдает получателю копию либо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предъявляет в Центр документы, предусмотренные пунктом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  квалификационная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МИО и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Получатель вправе подать на обжалование по вопросам оказания государственных услуг согласно разделу 5 стандарта.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506"/>
        <w:gridCol w:w="1110"/>
        <w:gridCol w:w="1361"/>
        <w:gridCol w:w="848"/>
        <w:gridCol w:w="973"/>
        <w:gridCol w:w="1585"/>
        <w:gridCol w:w="824"/>
        <w:gridCol w:w="924"/>
        <w:gridCol w:w="924"/>
        <w:gridCol w:w="774"/>
        <w:gridCol w:w="148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 Центра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комиссия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перенаправ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 МИО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предоставление комиссии или квалификационную комиссии, либо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приказа на основании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копий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в Центр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копий или мотивирон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отказа, фиксация поступив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работнику накопительного отдела Центра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 МИО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системе Центра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руково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дителю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приказа или мотивированного отказа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системе Центра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получа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675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  дня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мотивированного ответа об отказе в рассмотрении заявления в течении 1 рабочего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205"/>
        <w:gridCol w:w="2002"/>
        <w:gridCol w:w="2144"/>
        <w:gridCol w:w="2144"/>
        <w:gridCol w:w="21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квалификационная комиссия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предоставление руководителю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предоставление комиссии или квалификационную комиссии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приказа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Подготовка приказа на основании протокольного решения 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копий получателю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копий в Центр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174"/>
        <w:gridCol w:w="1992"/>
        <w:gridCol w:w="1810"/>
        <w:gridCol w:w="2558"/>
        <w:gridCol w:w="2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комиссия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предоставление комиссии или квалификационную комиссии,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мотивированного отказа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Подготовка мотивированного отказ на основании протокольного решения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мотивированного отказа получателю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мотивированного отказа в Центр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(схему смотрите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– тренеры, методисты, инструкторы, спортсмены и судьи по спорту с целью официального признания спортивного разряда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- государственное учреждение «Управление туризма, физической культуры и спорта Мангистауской области»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– консультативно-совещательный орган созданный в МИО для коллегиального рассмотрения вопросов по присвоению спортивных разрядов и судейских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 – комиссия созданная в МИО для присвоения работникам организаций физической культуры и спорта категорий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– филиал республиканского государственного предприятия  «Центр обслуживания населения по Мангистауской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– сотрудник МИО, в обязанности которого входит оформление документов по присвоению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стандартом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 от 27 июля 2012 года №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МИО через Центр,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пунктов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22 - 1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приказа исполняющего обязанности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 приказа исполняющего обязанности 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выписки из приказа о присвоении спортивного разряда или категории сроком на 5 лет на бумажном носителе (далее -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1"/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МИО и Центре,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а также на официальном портале акимата Мангистауской области www.mangystau.kz.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приеме документов, работником Центра получателю выдается расписка с указанием недостающих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потребителю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11.Этапы оказания государственной услуги с момента подачи документов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проводит регистрацию документов, работник накопительного отдела Центра перенаправляет документы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МИО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 проводит регистрацию документов и предоставляет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 рассматривает документы и фиксирует в информационной системе Центра (в случае отсутствия в МИО собственной информационной системы), предоставляет документы на рассмотрение комиссии или квалификационной комиссии, либо подготавливает мотивированный ответ об отказе в рассмотрении заявления и предоставляет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 квалификационная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МИО на основании протокольного решения подготавливает выписку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МИО подписывает выписку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исполнитель МИО направляет результат оказания государственной услуги (выписка либо мотивированный отказ) в Центр, при этом фиксирует в информационной системе Центра (в случае отсутствия в МИО собственной информационной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МИО, поступившие документы фиксируются при помощи сканера штрих -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работник Центра выдает получателю выписку либо мотивированный отказ. </w:t>
      </w:r>
    </w:p>
    <w:bookmarkEnd w:id="23"/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предъявляет в Центр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  квалификационная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5"/>
    <w:bookmarkStart w:name="z1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МИО и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Получатель вправе подать на обжалование по вопросам оказания государственных услуг согласно разделу 5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первой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Председателю _______________________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ведомства или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_______________________, почетное звание___________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Основанием для присвоения квалификационной категории считаю следующие результаты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 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первой категории»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486"/>
        <w:gridCol w:w="2634"/>
        <w:gridCol w:w="2613"/>
        <w:gridCol w:w="2508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  Правилами присвоения квалификационных категорий тренерам,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методистам, инструкторам ознакомлен (а)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 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первой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725"/>
        <w:gridCol w:w="1634"/>
        <w:gridCol w:w="1363"/>
        <w:gridCol w:w="1635"/>
        <w:gridCol w:w="1635"/>
        <w:gridCol w:w="1635"/>
        <w:gridCol w:w="1772"/>
      </w:tblGrid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подготовленно го спортсмена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 сменом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Спортив-ный результат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зачислен(передан)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«____» 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туризма, физической культуры и спорта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«____» 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спорту первой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1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 работников организаций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Тренер высшего уровня квалификации первой категории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Параолимпийских,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Параолимпийских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одного спортсмена, занявшего 4-6 место на чемпионатах мира или Азии по видам инвалидного спорта среди юниоров;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   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3"/>
    <w:bookmarkStart w:name="z11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среднего уровня квалификации первой категории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 и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одного спортсмена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 или 1 место на чемпионате мира среди молодҰжи 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одного спортсмена, занявшего 4-6 место на чемпионатах мира или Азии по видам инвалидного спорта среди юниоров;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ресҒпублики;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 - 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  Казахстан», «О борьбе с коррупцией», 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 - биологических и фармакологических методов и тенденций развития отечественного и зарубежного вида спорта, организации учебно - тренировочного процесса по виду спорта, основ трудового законодательства, охраны труда, противопожарной безопасности и санитарно - гигиенических норм.</w:t>
      </w:r>
    </w:p>
    <w:bookmarkStart w:name="z1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Инструктор-спортсмен высшего уровня квалификации первой категории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национальной команды Республики Казахстан 4-6 места на чемпионатах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 место на чемпионатах Азии, 3-5 места на Азиатских играх и чемпионатах Европы;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 олимпийским видам спорта, 1 место на чемпионатах Азии по не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языках в  Республике Казахстан», «О борьбе с коррупцией», основ трудового законодательства, правила техники безопасности, санитарно-гигиенические нормы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в,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  «О борьбе с коррупцией», нормативных документов,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 - гигиенических норм.</w:t>
      </w:r>
    </w:p>
    <w:bookmarkEnd w:id="36"/>
    <w:bookmarkStart w:name="z11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Методист среднего уровня квалификации первой категории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 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 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2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1534"/>
        <w:gridCol w:w="1128"/>
        <w:gridCol w:w="1386"/>
        <w:gridCol w:w="863"/>
        <w:gridCol w:w="991"/>
        <w:gridCol w:w="1617"/>
        <w:gridCol w:w="1141"/>
        <w:gridCol w:w="940"/>
        <w:gridCol w:w="940"/>
        <w:gridCol w:w="786"/>
        <w:gridCol w:w="9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 Центра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комиссия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перенаправ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 МИО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предоставление комиссии или квалификационнойкомиссии, либо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выписки на основании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выписки 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в Центр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выписки или мотивирон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отказа, фиксация поступив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работнику накопительного отдела Центра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 МИО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системе Центра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руково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дителю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выпискаиили мотивированного отказа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системе Центра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получа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1155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  дня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мотивированного ответа об отказе в рассмотрении заявления в течении 1 рабочего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205"/>
        <w:gridCol w:w="2002"/>
        <w:gridCol w:w="2144"/>
        <w:gridCol w:w="2144"/>
        <w:gridCol w:w="21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квалификационная комиссия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Прием, рассмотрение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предоставление руководителю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предоставление комиссии или квалификационную комиссии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выписки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выписки на основании протокольного решения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выпискиполучателю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выписки в Центр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174"/>
        <w:gridCol w:w="1992"/>
        <w:gridCol w:w="1810"/>
        <w:gridCol w:w="2558"/>
        <w:gridCol w:w="2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комиссия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 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предоставление комиссии или квалификационную комиссии,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мотивированного отказа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Подготовка мотивированного отказ на основании протокольного решения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мотивированного отказа получателю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мотивированного отказа в Центр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1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(схему смотрите на бумажном носителе)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декабря 2012 года №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  квалификации второй категории, судья по спорту»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bookmarkStart w:name="z1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тренеры, методисты, инструкторы, спортсмены и судьи по спорту с целью официального признания спортивного разряда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местный исполнительный орган по вопросам физической культуры района (города областного значения) (далее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– консультативно-совещательный орган созданный в МИО для коллегиального рассмотрения вопросов по присвоению спортивных разрядов и судейских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 – комиссия созданный в МИО для присвоения работникам организаций физической культуры и спорта категорий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– филиал республиканского государственного предприятия  «Центр обслуживания населения по Мангистауской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– сотрудник МИО, в обязанности которого входит оформление документов по присвоению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стандартом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 от 27 июля 2012 года №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МИО через Центры,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приказа исполняющего обязанности Министра туризма и спорта Республики Казахстан от 5 марта 2011 года № 02-02-18/29 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 приказа исполняющего обязанности 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выписки из приказа о присвоении спортивного разряда или категории сроком на 5 лет на бумажном носителе (далее -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46"/>
    <w:bookmarkStart w:name="z1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МИО и Центре,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Мангистауской области www.mangystau.kz.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получателю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приеме документов, работником Центра получателю выдается расписка с указанием недостающих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                                        казе в рассмотрении заявления выдается потребителю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документов получателем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проводит регистрацию документов, работник накопительного отдела Центра перенаправляет документы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МИО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 проводит регистрацию документов и предоставляет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 рассматривает документы и фиксирует в информационной системе Центра (в случае отсутствия в МИО собственной информационной системы), предоставляет документы на рассмотрение комиссии или квалификационной комиссии, либо подготавливает мотивированный ответ об отказе в рассмотрении заявления и предоставляет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 квалификационная комиссия рассматривает документы и выносит протокольное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МИО на основании протокольного решения подготавливает выписку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МИО подписывает выписку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исполнитель МИО направляет результат оказания государственной услуги (выписку либо мотивированный отказ) в Центр, при этом фиксирует в информационной системе Центра (в случае отсутствия в МИО собственной информационной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МИО, поступившие документы фиксируются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работник Центра выдает получателю выписку либо мотивированный отказ.</w:t>
      </w:r>
    </w:p>
    <w:bookmarkEnd w:id="48"/>
    <w:bookmarkStart w:name="z1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 оказания государственной услуги</w:t>
      </w:r>
    </w:p>
    <w:bookmarkEnd w:id="49"/>
    <w:bookmarkStart w:name="z1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предъявляет в Центр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или  квалификационная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0"/>
    <w:bookmarkStart w:name="z1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МИО и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Получатель вправе подать на обжалование по вопросам оказания государственных услуг согласно разделу 5 стандарта.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 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ведомства или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_______________________, почетное звание___________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Основанием для присвоения квалификационной категории считаю следующие результаты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и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 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 место проведения соревнования______________________________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 категории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433"/>
        <w:gridCol w:w="2697"/>
        <w:gridCol w:w="3152"/>
        <w:gridCol w:w="2417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__________________________________________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 ______________________________________       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Правилами присвоения квалификационных категорий тренерам, 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«_____» _____________ 20__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и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 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725"/>
        <w:gridCol w:w="1634"/>
        <w:gridCol w:w="1363"/>
        <w:gridCol w:w="1635"/>
        <w:gridCol w:w="1635"/>
        <w:gridCol w:w="1635"/>
        <w:gridCol w:w="1772"/>
      </w:tblGrid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Спортив-ный результат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«____» 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и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 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  второй 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1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 работников организаций физической культуры и спорта</w:t>
      </w:r>
    </w:p>
    <w:bookmarkEnd w:id="57"/>
    <w:bookmarkStart w:name="z1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Тренер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одного спортсмена, занявшего 6-8 место на чемпионатах мира или Азии по видам инвалидного спорта среди юниоров;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трех спортсменов в сборную команду области, гг.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 «О правах ребенка в Республике Казахстан», «О языках в Республике Казахстан», 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58"/>
    <w:bookmarkStart w:name="z1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среднего уровня квалификации второй категории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одного спортсмена,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 или 1 место на чемпионате мира среди молодҰжи и студентов-инвалидов;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 «О правах ребенка в Республике Казахстан», «О языках в Республике Казахстан», 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1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Инструктор-спортсмен высшего уровня квалификации второй категории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требования: высшее или среднее образование,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национальной сборной команды Республики Казахстан по виду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языках в  Республике  Казахстан», «О борьбе с коррупцией», основ трудового законодательства, правил техники безопасности, санитарно-гигиенических норм 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</w:t>
      </w:r>
    </w:p>
    <w:bookmarkStart w:name="z1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Методист высшего уровня квалификации второй категории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 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Знание: Конституции Республики Казахстан, законов Республики Казахстан «О физической культуре и спорте», «Об образовании», 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1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Методист среднего уровня квалификации второй категории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 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 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  второй категории, судья по спорту»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169"/>
        <w:gridCol w:w="900"/>
        <w:gridCol w:w="970"/>
        <w:gridCol w:w="914"/>
        <w:gridCol w:w="1081"/>
        <w:gridCol w:w="1663"/>
        <w:gridCol w:w="1039"/>
        <w:gridCol w:w="1164"/>
        <w:gridCol w:w="957"/>
        <w:gridCol w:w="1206"/>
        <w:gridCol w:w="120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 Центра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комиссия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МИО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перенаправ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 МИО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документов, предоставление комиссии или квалификационной  комиссии, либо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выписки на основании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выписки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в Центр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выписки или мотивирон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отказа, фиксация поступив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работнику накопительного отдела Центра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 МИО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системе Центра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протоколь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решения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руково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дителю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выписки или мотивированного отказа исполни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системе Центра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 получа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675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  дня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мотивированного ответа об отказе в рассмотрении заявления в течении 1 рабочего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205"/>
        <w:gridCol w:w="2002"/>
        <w:gridCol w:w="2144"/>
        <w:gridCol w:w="2144"/>
        <w:gridCol w:w="21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квалификационная комиссия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Прием, рассмотрение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предоставление руководителю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предоставление комиссии или квалификационную комиссии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выписки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Подготовка выписки на основании протокольного решения 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выписки получателю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выписки в Центр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174"/>
        <w:gridCol w:w="1992"/>
        <w:gridCol w:w="1810"/>
        <w:gridCol w:w="2558"/>
        <w:gridCol w:w="23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МИО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или квалификацион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комиссия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 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документов, 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руководителю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документов и определение исполнителя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предоставление комиссии или квалификационную комиссии, подготовка мотивированного ответа об отказе в рассмотрении заявления и предоставление руководителю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 и вынесения протокольного решения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мотивированного отказа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Подготовка мотивированного отказ на основании протокольного решения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 и выдача мотивированного отказа получателю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мотивированного отказа в Центр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в мастера спорта, первый спортивный разряд,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методист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уровня квалификации первой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67"/>
    <w:bookmarkStart w:name="z1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на бумажном носителе)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