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668f" w14:textId="4876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приписки граждан к призывному участку управления по делам обороны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от 24 января 2012 года № 5. Зарегистрировано Департаментом юстиции Мангистауской области от 13 февраля 2012 года № 11-1-171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 О местном государственном управлении и самоуправлении в Республике Казахстан »,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 О воинской обязанности и воинской службе 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начальнику государственного учреждения  « Управление по делам обороны города Актау » (по согласованию) в январе-марте 2012 года, обеспечить приписку к призывному участку  граждан мужского пола, 1995 года рождения,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граждан от работы (учебы) на время необходимое для  выполнения обязанностей, связанных с постановкой до 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города Актау»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Г.Мендбаев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«20» января 2012г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