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74791" w14:textId="70747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молодежной практики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Актау Мангистауской области от 30 января 2012 года № 72. Зарегистрировано Департаментом юстиции Мангистауской области 23 февраля 2012 года № 11-1-172. Утратило силу постановлением акимата города Ақтау от 25 мая 2012 года № 345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постановлением акимата города Актау от 25.05.2012 года № 345.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от 23 января 2001 года «О местном государственном 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марта 2012 года за № 378 "О внесении изменений и дополнений в некоторые решения Правительства Республики Казахстан",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19 июня 2001 года за № 836 "О мерах по реализации Закона Республики Казахстан от 23 января 2001 года "О занятости населения", а также на основании письма Министрества Труда и социальной защиты населения Республики Казахстан от 15 мая 2012 года за № 05-1-25/1229Н акимат города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перечень работодателей, где будут организованы  в  2012 году рабочие места для прохождения молодежной практики, 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«Актауский городской отдел занятости и социальных программ» (Хайрлиева Г.Н.) организовать у работодателей молодежную практику путем создания временных рабочих мест для получения выпускниками первоначального опыта работы по полученной профессии (специальности).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 Контроль за исполнением настоящего постановления возложить на заместителя акима города  Елтизарова Р.Т.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  после дня 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  города                            О. Казахбаев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Актау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января 2012  г. № 72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работодателей, где будут организованы в 2012 году рабочие места для прохождения молодежной практики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8"/>
        <w:gridCol w:w="5000"/>
        <w:gridCol w:w="3018"/>
        <w:gridCol w:w="1140"/>
        <w:gridCol w:w="1537"/>
        <w:gridCol w:w="1287"/>
      </w:tblGrid>
      <w:tr>
        <w:trPr>
          <w:trHeight w:val="25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работодателей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Профессия (специаль-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ность)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рабочих мест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месяч-ной зара-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 платы (тенге)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Про-должи-тель-но-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сть моло-деж-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прак-тики (месяцев)</w:t>
            </w:r>
          </w:p>
        </w:tc>
      </w:tr>
      <w:tr>
        <w:trPr>
          <w:trHeight w:val="21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9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"Мангистауская распредилительная электросетевая компания"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инженер-электрик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85" w:hRule="atLeast"/>
        </w:trPr>
        <w:tc>
          <w:tcPr>
            <w:tcW w:w="6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"Каражанбасмунай"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экономист-бухгалтер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финасист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переводчик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45" w:hRule="atLeast"/>
        </w:trPr>
        <w:tc>
          <w:tcPr>
            <w:tcW w:w="6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3</w:t>
            </w:r>
          </w:p>
        </w:tc>
        <w:tc>
          <w:tcPr>
            <w:tcW w:w="50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"МАЭК-Казатомпром"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 КИПиА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электромонтер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слесарь-ремонтник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сарь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токарь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5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компании "Бузачи Оперейтинг ЛТД"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горный инженер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0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общества "Каскор-Машзавод"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электрогазо-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сварщик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3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Мангистауский филиал акционерного общества "БТА банк"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финансист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50" w:hRule="atLeast"/>
        </w:trPr>
        <w:tc>
          <w:tcPr>
            <w:tcW w:w="6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Мангистауский областной филиал  акционерного общества "Казпочта"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экономист-бухгалтер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"Совместное предприятие "Арман"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горный инженер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0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"Caspian Stal"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3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"АЛЗ"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80" w:hRule="atLeast"/>
        </w:trPr>
        <w:tc>
          <w:tcPr>
            <w:tcW w:w="6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0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"КаракудукМунай"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по добыче нефти и газа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слесарь-ремонтник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6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0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"КазАзот"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 КИПиА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2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"Ар-Би-Джи Казахстан"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экономист-бухгалтер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50" w:hRule="atLeast"/>
        </w:trPr>
        <w:tc>
          <w:tcPr>
            <w:tcW w:w="6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0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"АргымакТрансСервис"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экономист-бухгалтер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 и аудит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финансист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6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"Карпэт Транспортэйшн"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экономист-бухгалтер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85" w:hRule="atLeast"/>
        </w:trPr>
        <w:tc>
          <w:tcPr>
            <w:tcW w:w="6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0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  "Микрокредитный центр Мангистауской области" микрокредитная организация"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экономист-бухгалтер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5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Представительство в городе Актау товарищества с ограниченной ответственностью "Агентство по взысканию долгов"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финасист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6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"РИГ"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9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Дочернее государственное предприятие "Вычислительный центр по статистике "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2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Дочернее государственное предприятие "Мангистауский центр гидрометеорологии "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финансист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6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города Актау"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6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Умирзак"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экономист-бухгалтер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"Актауский городской отдел занятости и социальных программ"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экономист-бухгалтер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"Актауский городской отдел внутренней политики"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экономист-бухгалтер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2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"Областная школа-интернат для детей с ограниченными возможностями управления образования Мангистауской области"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экономист-бухгалтер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8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"Актауский городской отдел экономики и бюджетного планирования"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экономист-бух-галтер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9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"Актауский городской отдел финансов"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финансист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8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"Актауский городской отдел жилищно-коммунального хозяйства, пассажирских транспорта и автомобильных дорог"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экономист-бухгалтер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45" w:hRule="atLeast"/>
        </w:trPr>
        <w:tc>
          <w:tcPr>
            <w:tcW w:w="6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50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"Актауский городской отдел образования"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экономист-бухгалтер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учитель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0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"Актауский городской отдел  физической культуры  спорта"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"Актауский городской отдел  земельных отношений"  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0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"Актауский городской отдел строительства"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инженер-строитель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"Актауский городской отдел предпринимательства"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8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Актауского городского маслихата"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экономист-бухгалтер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"Актауский городской отдел архитектуры и градостроительства"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"Прокуратура Мангистауской области"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5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"Специализированный межрайонный экономический суд Мангистауской области"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"Специализированный административный суд города Актау"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5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"Специализированная природоохранная прокуратура Мангистауской области"  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"Актауская  городская прокуратура"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"Актауская  городская транспортная прокуратура"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6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учреждение"Суд № 2 города Актау Мангистауской области"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1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"Департамент по исполнению судебных актов Мангистауской области"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4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внутренней политики Мангистауской области"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90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"Казахстанский институт стандартизации и сертификации"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ция, метрология и сертификация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  предприятие "Мангистауская областная больница"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 сестра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0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"Актауское управление электрических сетей"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электромонтер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6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  по развитию языков Мангистауской области"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учитель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1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государственного архитектурно-строительного контроля"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80" w:hRule="atLeast"/>
        </w:trPr>
        <w:tc>
          <w:tcPr>
            <w:tcW w:w="6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0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  природных ресурсов и регулирования природопользования Мангистауской области"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экономист-бухгалтер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6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предпринимательства и промышленности Мангистауской области"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экономист-бухгалтер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8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6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5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финансов Мангистауской области"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финансист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2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  экономики  Мангистауской области"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экономист-бухгалтер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0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сельского хозяйства Мангистауской области"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экономист-бухгалтер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0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"Дирекция специальной экономической зоны " Морпорт Актау"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и местное управление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40" w:hRule="atLeast"/>
        </w:trPr>
        <w:tc>
          <w:tcPr>
            <w:tcW w:w="6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50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"Департамент по делам обороны  Мангистауской области"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техник-программист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экономист-бухгалтер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4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"Департамент Комитета технического регулирования и метрологии по Мангистауской области"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0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"Департамент по контролю и социальной защите Комитета по контролю и социальной защите населения РК по Мангистауской области"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экономист-бухгалтер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5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"Департамент  по защите прав детей Мангистауской области"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учитель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"Департамент юстиции Мангистауской области"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10" w:hRule="atLeast"/>
        </w:trPr>
        <w:tc>
          <w:tcPr>
            <w:tcW w:w="6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50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"Налоговый департамент по Мангистауской области"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таможенное дело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финансист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экономист-бухгалтер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1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"Департамент по чрезвычайным ситуациям Мангистауской области Министерства ЧС РК"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экономист-бухгалтер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1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"Мангистауский областной филиал Государственного центра по выплате пенсии"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экономист-бухгалтер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10" w:hRule="atLeast"/>
        </w:trPr>
        <w:tc>
          <w:tcPr>
            <w:tcW w:w="6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50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Мангистауский областной филиал общественного объединения "Народно-демократическая партия "Нур Отан"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экономист-бухгалтер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финансист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1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"Межрегиональный департамент государственного имущества и приватизации министерства финансов РК "Каспий"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экономист-бухгалтер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1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"Упаравление культуры Мангистауской области"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экономист-бухгалтер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0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