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9723" w14:textId="1659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на 2012 год дополнительного перечня лиц, относящихся к целевым группам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от 30 января 2012 года № 71. Зарегистрировано Департаментом юстиции Мангистауской области 23 февраля 2012 года № 11-1-173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подпунктами 13), 14) пункта 1 статьи 31 Закона Республики Казахстан от 23 января 2001 года № 148-ІІ «О местном государственном управлении и самоуправлении в Республике Казахстан» и с пунктом 2 статьи 7 и пунктом 2 статьи 5 Закона Республики Казахстан от 23 января 2001 года № 149 «О занятости населения»,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2012 год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21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не имеющего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не работающие длительное время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Елтизарова Р.Т.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О. Казахбаев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