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97b0" w14:textId="5949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12 декабря 2011 года № 50/440 "О городском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12 сентября 2012 года № 6/59. Зарегистрировано Департаментом юстиции Мангистауской области 25 сентября 2012 года № 2157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5 сентября 2012 года № 6/72 «О внесении изменений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за № 2146 от 12 сентября 2012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декабря 2011 года № 50/440 «О городском бюджете на 2012-2014 годы» (зарегистрировано в Реестре государственной регистрации нормативных правовых актов за № 11-1-169 от 28 декабря 2011 года, опубликовано в газете «Огни Мангистау» от 29 декабря 2011 года № 220-222)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городской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15 622 825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11 690 196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353 566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534 717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3 044 346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15 891 006,7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4 037 500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4 037 500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54 650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54 650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4 360 331,7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4360331,7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4 037 500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322 831,7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«22,1» заменить цифрой «19,5»;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4,5,6,7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осуществляющих деятельность по разовым талонам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облагаемых у источника выплаты- 44,7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100 процентов».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6 подпункта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«вдовам, погибших воинов в годы Великой Отечественной войны и не вступившие в повторный брак в размере 40 000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2, 3, 4 подпункта 4) –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«321 790» заменить цифрой «235 790»;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«32 776» заменить цифрой «20 485»;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12 цифру «530» заменить цифрой «484»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городском бюджете на 2012 год предусмотрены целевые текущие трансферты из областного бюджета на предоставление грантов акима области на обучение в ВУЗах Республики Казахстан в сумме 10 000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городском бюджете на 2012 год предусмотрены бюджетные кредиты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500 000 тысяч тенге – на проведение ремонта общего имущества объектов кондоминиум;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3 537 500 тысяч тенге – на строительство жилья».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С.Токмашов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М. Молдагулов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«Актауский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2012 года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 № 6/59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Актау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563"/>
        <w:gridCol w:w="964"/>
        <w:gridCol w:w="6924"/>
        <w:gridCol w:w="307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15 622 825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11 690 196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5 606 457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5 606 457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2 890 724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2 890 724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2 108 685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1 058 393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348 764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701 463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709 525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362 952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221 024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69 907</w:t>
            </w:r>
          </w:p>
        </w:tc>
      </w:tr>
      <w:tr>
        <w:trPr>
          <w:trHeight w:val="76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353 566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30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51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76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2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127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534 717</w:t>
            </w:r>
          </w:p>
        </w:tc>
      </w:tr>
      <w:tr>
        <w:trPr>
          <w:trHeight w:val="51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51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460 717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416 145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44 572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3 044 346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3 044 346</w:t>
            </w:r>
          </w:p>
        </w:tc>
      </w:tr>
      <w:tr>
        <w:trPr>
          <w:trHeight w:val="255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80"/>
        <w:gridCol w:w="816"/>
        <w:gridCol w:w="6903"/>
        <w:gridCol w:w="30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15 891 006,7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166 567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</w:tr>
      <w:tr>
        <w:trPr>
          <w:trHeight w:val="58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36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75 274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74 974</w:t>
            </w:r>
          </w:p>
        </w:tc>
      </w:tr>
      <w:tr>
        <w:trPr>
          <w:trHeight w:val="34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</w:p>
        </w:tc>
      </w:tr>
      <w:tr>
        <w:trPr>
          <w:trHeight w:val="6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</w:p>
        </w:tc>
      </w:tr>
      <w:tr>
        <w:trPr>
          <w:trHeight w:val="34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49 919</w:t>
            </w:r>
          </w:p>
        </w:tc>
      </w:tr>
      <w:tr>
        <w:trPr>
          <w:trHeight w:val="8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4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90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</w:p>
        </w:tc>
      </w:tr>
      <w:tr>
        <w:trPr>
          <w:trHeight w:val="37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34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15 303</w:t>
            </w:r>
          </w:p>
        </w:tc>
      </w:tr>
      <w:tr>
        <w:trPr>
          <w:trHeight w:val="54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31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8 122 677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8 031 436</w:t>
            </w:r>
          </w:p>
        </w:tc>
      </w:tr>
      <w:tr>
        <w:trPr>
          <w:trHeight w:val="58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1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5 029 308</w:t>
            </w:r>
          </w:p>
        </w:tc>
      </w:tr>
      <w:tr>
        <w:trPr>
          <w:trHeight w:val="90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97 021</w:t>
            </w:r>
          </w:p>
        </w:tc>
      </w:tr>
      <w:tr>
        <w:trPr>
          <w:trHeight w:val="37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299 059</w:t>
            </w:r>
          </w:p>
        </w:tc>
      </w:tr>
      <w:tr>
        <w:trPr>
          <w:trHeight w:val="58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39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2 336 167</w:t>
            </w:r>
          </w:p>
        </w:tc>
      </w:tr>
      <w:tr>
        <w:trPr>
          <w:trHeight w:val="103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(попечитялям)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7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46 497</w:t>
            </w:r>
          </w:p>
        </w:tc>
      </w:tr>
      <w:tr>
        <w:trPr>
          <w:trHeight w:val="156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20 610</w:t>
            </w:r>
          </w:p>
        </w:tc>
      </w:tr>
      <w:tr>
        <w:trPr>
          <w:trHeight w:val="79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труда,прошедшим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</w:t>
            </w:r>
          </w:p>
        </w:tc>
      </w:tr>
      <w:tr>
        <w:trPr>
          <w:trHeight w:val="165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бюджета.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95 665</w:t>
            </w:r>
          </w:p>
        </w:tc>
      </w:tr>
      <w:tr>
        <w:trPr>
          <w:trHeight w:val="61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91 241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91 241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630 495</w:t>
            </w:r>
          </w:p>
        </w:tc>
      </w:tr>
      <w:tr>
        <w:trPr>
          <w:trHeight w:val="42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6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7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615 712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54 846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102 855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22 592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31 990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218 245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84 753</w:t>
            </w:r>
          </w:p>
        </w:tc>
      </w:tr>
      <w:tr>
        <w:trPr>
          <w:trHeight w:val="34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</w:p>
        </w:tc>
      </w:tr>
      <w:tr>
        <w:trPr>
          <w:trHeight w:val="114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37 354</w:t>
            </w:r>
          </w:p>
        </w:tc>
      </w:tr>
      <w:tr>
        <w:trPr>
          <w:trHeight w:val="22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22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</w:tr>
      <w:tr>
        <w:trPr>
          <w:trHeight w:val="97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</w:tr>
      <w:tr>
        <w:trPr>
          <w:trHeight w:val="22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4 774 314,4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25 689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3 555 298,4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867 562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354 701,4</w:t>
            </w:r>
          </w:p>
        </w:tc>
      </w:tr>
      <w:tr>
        <w:trPr>
          <w:trHeight w:val="30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863 261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980 246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благоустройства городов и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489 528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1 185 691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143 867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366 858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620 733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308 022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248 206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206 398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32 949</w:t>
            </w:r>
          </w:p>
        </w:tc>
      </w:tr>
      <w:tr>
        <w:trPr>
          <w:trHeight w:val="22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72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48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19 756</w:t>
            </w: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</w:tr>
      <w:tr>
        <w:trPr>
          <w:trHeight w:val="76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27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227 750</w:t>
            </w:r>
          </w:p>
        </w:tc>
      </w:tr>
      <w:tr>
        <w:trPr>
          <w:trHeight w:val="27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227 750</w:t>
            </w:r>
          </w:p>
        </w:tc>
      </w:tr>
      <w:tr>
        <w:trPr>
          <w:trHeight w:val="28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227 750</w:t>
            </w:r>
          </w:p>
        </w:tc>
      </w:tr>
      <w:tr>
        <w:trPr>
          <w:trHeight w:val="82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34 764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</w:tr>
      <w:tr>
        <w:trPr>
          <w:trHeight w:val="54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52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сельскохозяйтвенных животных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4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25 898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61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60 449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40 984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66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</w:tr>
      <w:tr>
        <w:trPr>
          <w:trHeight w:val="39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352 417</w:t>
            </w:r>
          </w:p>
        </w:tc>
      </w:tr>
      <w:tr>
        <w:trPr>
          <w:trHeight w:val="61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352 417</w:t>
            </w:r>
          </w:p>
        </w:tc>
      </w:tr>
      <w:tr>
        <w:trPr>
          <w:trHeight w:val="3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118 995</w:t>
            </w:r>
          </w:p>
        </w:tc>
      </w:tr>
      <w:tr>
        <w:trPr>
          <w:trHeight w:val="39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233 422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899 961,3</w:t>
            </w:r>
          </w:p>
        </w:tc>
      </w:tr>
      <w:tr>
        <w:trPr>
          <w:trHeight w:val="28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29 453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9 766</w:t>
            </w:r>
          </w:p>
        </w:tc>
      </w:tr>
      <w:tr>
        <w:trPr>
          <w:trHeight w:val="31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10 209,3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10 209,3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6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73 282</w:t>
            </w:r>
          </w:p>
        </w:tc>
      </w:tr>
      <w:tr>
        <w:trPr>
          <w:trHeight w:val="76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-4 360 331,7</w:t>
            </w:r>
          </w:p>
        </w:tc>
      </w:tr>
      <w:tr>
        <w:trPr>
          <w:trHeight w:val="51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4 360 331,7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4 037 500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322 831,7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 № 6/59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77"/>
        <w:gridCol w:w="935"/>
        <w:gridCol w:w="99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