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2452" w14:textId="db92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от 9 ноября 2012 года № 1025. Зарегистрировано Департаментом юстиции Мангистауской области 7 декабря 2012 года за № 2169. Утратило силу- постановлением акимата города Актау Мангистауской области от 2 апреля 2014 года № 434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Актау Мангистауской области от 02.04.2014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31 Закона  Республики Казахстан от 23 января 2001 года 148-ІІ "О местном  государственном 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</w:t>
      </w:r>
      <w:r>
        <w:rPr>
          <w:rFonts w:ascii="Times New Roman"/>
          <w:b w:val="false"/>
          <w:i w:val="false"/>
          <w:color w:val="000000"/>
          <w:sz w:val="28"/>
        </w:rPr>
        <w:t xml:space="preserve">) и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№ 149 "О занятости населения", в целях социальной защиты и обеспечения занятости лиц, состоящих на учете службы пробации уголовно-исполнительной инспекции, а также лиц, освобожденных их мест лишения свободы и несовершеннолетних выпускников интернатных организаций,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Работодателям города Актау установить следующую квоту рабочих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лиц, состоящих на учете службы пробации уголовно-исполнительной инспекции в размере одного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лиц, освобожденных из мест лишения свободы в размере одного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"Актауский городской отдел занятости и социальных программ" (Г. Хайрлиева)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 свободные рабочие места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в соответствии с установленной квотой;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опубликование постановления на интернет-ресурсе после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Елтизарова Р.Т.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Жанбыршин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"Актауский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Хайрлиева Г.Н.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09 ноября 2012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