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f50" w14:textId="f99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12 декабря 2011 года № 47/333 "О городском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апреля 2012 года № 4/27. Зарегистрировано Департаментом юстиции Мангистауской области 25 апреля 2012 года № 11-2-190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4 апреля 2012 года № 3/26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2121 от 11 апреля 2012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2011 года № 47/333 «О городском бюджете на 2012-2014 годы» (зарегистрировано в Реестре государственной регистрации нормативных правовых актов за № 11-2-180 от 10 января  2012 года, опубликовано в газете «Жанаозен» от 4 февраля 2012 года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приложению 1, в том числе на 2012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15 527 571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9 216 255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284 459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5 979 308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15 905 938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6 890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385 257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385 257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«39,3» заменить цифрами «64»;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«39,3» заменить цифрами «65»;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 2-1. Учесть что в городском бюджете на 2012 год предусмотрены целевые текущие трансферты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 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 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оказанию социальной поддержки специалистов социальной сферы сельских населенных пунктов в размере 70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решению вопросов обустройства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 что в городском бюджете на 2012 год предусмотрены целевые  трансферты на развитие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Нурбосинова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2012 года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4/27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25"/>
        <w:gridCol w:w="731"/>
        <w:gridCol w:w="8503"/>
        <w:gridCol w:w="2242"/>
      </w:tblGrid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15 527 571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9 216 255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4 061 644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4 061 644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3 652 032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3 652 032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1 022 748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452 432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прирлдных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414 284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284 459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19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  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5 979 308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5 979 308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816"/>
        <w:gridCol w:w="753"/>
        <w:gridCol w:w="8277"/>
        <w:gridCol w:w="2255"/>
      </w:tblGrid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15 905 938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201 520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33 904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33 904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6 169 028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4 231 042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626 005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3 267 706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131 601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1 820 729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1 820 729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834 379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494 494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185 651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15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35 621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4 551 720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1 351 979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692 894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659 085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195 754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182 434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1 760 779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1 007 801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906 102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618 166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теле-радиовещание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353 884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303 884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2 121 780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2 121 780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2 121 780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24 961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551 378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551 378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501 103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571 580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78 483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4/27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на 2012 год, направленных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58"/>
        <w:gridCol w:w="998"/>
        <w:gridCol w:w="10028"/>
      </w:tblGrid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