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dad5f" w14:textId="61dad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города Жанаозен от 20 января 2012 года № 06 "Об организации общественных работ для безработных в 2012 году"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Жанаозен от 25 апреля 2012 года № 175. Зарегистрировано Департаментом юстиции Мангистауской области 04 мая 2012 года № 11-2-191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занятости населения» и «Правил организации и финансирования общественных работ» утвержденный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 акимат города Жанаозен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Жанаозен от 20 января 2012 года № 06 «Об организации общественных работ для безработных в 2012 году» (зарегистрирован в реестре нормативных правовых актов под № 11-2-181, опубликован в газете «Жанаозен» от 1 февраля 2012 года № 9 /1552/)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Худибаева 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города                                   Трумов 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«Жанаозенский городской отдел занятости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 социальных программ»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Бекова Ж.А.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 апреля 2012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«Жанаозенский городской отдел финансов»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Джантлеуова.Р.К.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 апреля 2012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«Жанаозенский городской отдел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экономики и бюджетного планирования»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Гумарова. Н.Б.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 апреля 2012 г.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города Жанаозен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апреля 2012 года № 175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виды, объемы, размеры оплаты труда участников и источники финансирования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7"/>
        <w:gridCol w:w="3940"/>
        <w:gridCol w:w="1049"/>
        <w:gridCol w:w="966"/>
        <w:gridCol w:w="939"/>
        <w:gridCol w:w="2320"/>
        <w:gridCol w:w="1568"/>
        <w:gridCol w:w="1021"/>
      </w:tblGrid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предприятий и организаций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Колво направ ляемых безра бот ных (чел)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Размер зарплаты (минимальная зарплата)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 работы
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
работы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Виды общественных работ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Фи- нан-сирова- ние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«Аппарат акима города Жанаозен»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регистрация до 250 документов в месяц, сдача дел в архив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специалиста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«Жанаозенский городской отдел физической культуры и спорта»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регистрация до 100 документов в месяц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специалиста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«Жанаозенский городской отдел земельных отношений»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До12 месяцев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регистрация до 250 документов в месяц, сдача дел в архив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специалиста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«Жанаозенский городской отдел финансов»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регистрация до 150 документов в месяц, делопроизводство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специалиста, делопроизводитель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«Жанаозенский городской отдел предпринимательства»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регистрация до 150 документов в месяц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специалиста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«Жанаозенский городской отдел архитектуры и градостроительства»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регистрация до 250 документов в месяц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специалиста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«Жанаозенский городской отдел жилищно-коммунального хозяйства, пассажирского транспорта и автомобильных дорог»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регистрация до 250 документов в месяц, сдача дел в архив, делопроизводство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специалиста, делопроизводитель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«Жанаозенский городской отдел строительства»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регистрация до 150 документов в месяц, сдача дел в архив, делопроизводство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специалиста, делопроизводитель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«Жанаозенский городской отдел экономики и бюджетного планирования»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регистрация до 100 документов в месяц, делопроизводство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специалиста, делопроизводитель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«Жанаозенский городской отдел культуры и развития языков»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регистрация до 100 документов в месяц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специалиста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города Жанаозен государственное коммунальное предприятие «Тазалык»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территории до 2000 кв.м на каждого человека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99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Жанаозенское государственное коммунальное предприятие «ОзенИнвест»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Разноска уведомлений, договоров, счет-фактур, проверка показателей со счетных приборов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Контролер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38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«Жанаозенское городское управление внутренних дел» 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учасковых пунктов полиции,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регистрация до 250 документов месяц, уборка до 500 кв.м помещений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Смотритель закрепленной территории по охране общественного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курьер, техничка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09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«Жанаозенская городская центральная больница» 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 и помещений до 500 кв.м, пропуск автотранспорта,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до 250 документации в месяц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Дворник, санитарка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вахтер,курьер 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9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«Жанаозенская городская поликлиника»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Уборка территории до 1000 кв.м и помещений до 500 кв.м 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Дворник, санитарка 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52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«Жанаозенская городская детская поликлиника» 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Уборка территории до 2000 кв.м и помещений до 500 кв.м 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Дворник, санитарка 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«Жанаозенская городская инфекционная больница» 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Уборка территории до 1000 кв.м и помещений до 500 кв.м 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Дворник, санитарка 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«Жанаозенский городской центр молодежи» 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Доставка до 150 документации в месяц, уборка помещений до 500 кв.м 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Курьер, техничка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ауыла Тенге»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 и регистрация до 250 документов в месяц, сдача дел в архив 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специалиста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Кызылсай»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 и регистрация до 100 документов месяц, сдача дел в архив 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специалиста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 Жанаозенский городской отдел образования»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регистрация до 250 документов в месяц, сдача дел в архив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специалиста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«Областной детский дом» управления образования Мангистауской области 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Доставка до 150 документации в месяц, уборка помещений до 500 кв.м 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Курьер, техничка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по делам обороны города Жанаозен Мангистауской области»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Разноска до 300 уведомлений и повесток в месяц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«Министерство финансов Республики Казахстан налоговый департамент по Мангистауской области налоговое управление по городу Жанаозен»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Разноска до 1000 уведомлений в месяц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юстиции города Жанаозен Департамента юстиции Мангистауской области Министерства юстиции Республики Казахстан»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регистрация до 250 документов в месяц, сдача дел в архив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специалиста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«Жанаозенский городской суд»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Разноска до 300 уведомлений и повесток в месяц 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Курьер 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«Департамент по исполнению судебных актов Жанаозенский территориальный отдел»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Разноска до 300 уведомлений и повесток в месяц 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Курьер 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«Жанаозенский городской специализированный административный суд»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Разноска до 300 уведомлений и повесток в месяц 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Курьер 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52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«Жанаозенский городской отдел занятости и социальных программ»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регистрация до 300 документов месяц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специалиста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52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«Жанаозенская городская прокуратура»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регистрация до 250 документов, разноска до 300 уведомлений и повесток в месяц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специалиста, курьер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6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«Жанаозенское городское управление миграционной полиции»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регистрация до 250 документов месяц, сдача дел в архив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специалиста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49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Мангистауский областной филиал Республиканского государственного казенного предприятия «Государственный центр по выплате пенсии Министерства труда и социальной защиты населения Республики Казахстан» Жанаозенское отделение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регистрация до 500 документов месяц, сдача дел в архив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специалиста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«Жанаозенское городское управление внутренних дел отделение дорожной полиции» 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регистрация до 300 документов месяц, уборка помещений до 500 кв.м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специалиста, техничка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«Департамент уголовно-исполнительной системы, уголовно-исполнительная инспекция города Жанаозен»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регистрация до 250 документов, разноска до 300 уведомлений и повесток в месяц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специалиста, курьер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«Государственный архив города Жанаозен»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Сбор, регистрация и подшивка до 250 документов в месяц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архивариуса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«Біржолғы талон негіздеме алымдар алу жөніндегі Орталық» города Жанаозен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1500 сбор налогов и регистрация талонов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«Жанаозенский городской координационный центр образования»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до 250 документации в месяц, уборка помещений до 500 кв.м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Курьер, техничка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Жанаозенское государственное коммунальное казенное предприятие «Дом творчества школьников»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до 100 документации в месяц, уборка помещений до 500 кв.м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Курьер, техничка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Республиканское государственное коммунальное казенное предприятие «Центр по недвижимости» Жанаозенский городской филиал 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Сбор, регистрация и подшивка до 250 документов месяц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специалиста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«Жанаозенская центральная городская библиотека»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книг до 250 штук, заполнение картотеки,подшивка газет и журналов 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библиотекаря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«Центр реабилитации по городу Жанаозен»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до 100 документации в месяц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«Департамент Комитета Национальной безопасности Республики Казахстан» по Мангистауской области Жанаозенское городское управление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до 250 документации в месяц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«Межрайонное управление финансовой полиции по Жанаозенскому региону»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до 200 документации в месяц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«Жанаозенская региональная психологическая-медицинская педагогическая консультация»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До12 месяцев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до 200 документации в месяц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«Жанаозенская специальная (коррекционная) школа-сад для детей с умственной отсталостью и задержкой психического развития»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До12 месяцев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до 200 документации в месяц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57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«Жанаозенская детская музыкальная школа имени Мурата Оскинбаева»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до 100 документации в месяц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«Средняя школа №1 имени Толесина Алиева города Жанаозен»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До12 месяцев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до 100 документации в месяц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«Средняя школа №2 города Жанаозен»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до 100 документации в месяц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«Средняя школа №3 города Жанаозен»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до 100 документации в месяц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«Средняя школа № 4 имени Сугира Бегендикулы города Жанаозен»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до 100 документации в месяц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«Жанаозенская школа-гимназия города Жанаозен»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До12 месяцев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до 100 документации в месяц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«Средняя школа №6 города Жанаозен»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до 100 документации в месяц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«Средняя школа №7города Жанаозен»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до 100 документации в месяц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«Средняя школа №8 имени Кашагана Куржиманулы»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до 100 документации в месяц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«Неполная средняя школа №9 города Жанаозен»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до 100 документации в месяц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«Средняя школа №10 города Жанаозен»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до 100 документации в месяц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«Начальная школа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№11города Жанаозен»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до 100 документации в месяц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«Начальная школа №12 города Жанаозен»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до 100 документации в месяц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«Начальная школа №13 города Жанаозен»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до 100 документации в месяц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«Средняя школа №14 города Жанаозен»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до 100 документации в месяц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«Средняя школа №15 города Жанаозен»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до 100 документации в месяц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«Начальная школа №16 города Жанаозен»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до 100 документации в месяц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42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«Средняя школа №17 города Жанаозен»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до 100 документации в месяц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«Средняя школа №18 города Жанаозен»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до 100 документации в месяц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«Средняя школа №19 города Жанаозен»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до 100 документации в месяц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55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«Средняя школа №20 города Жанаозен»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до 100 документации в месяц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45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«Школа- лицей города Жанаозен»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до 100 документации в месяц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43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«Средняя школа №21 города Жанаозен»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до 100 документации в месяц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«Жанаозенский колледж нефти и газа имени Оразмаганбета Турмаганбетулы»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до 150 документации в месяц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49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«Жанаозенский профессиональный лицей»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до 150 документации в месяц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46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Жанаозенское государственное коммунальное предприятие «Озенэнергосервис»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Разноска уведомлений, договоров, счет-фактур, снятие показателей со счетных приборов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Контролер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7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Жанаозенское государственное коммунальное предприятие «Озен-жылу»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Разноска уведомлений, договоров, счет-фактур, снятие показателей со счетных приборов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Контролер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4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Жанаозенское государственное коммунальное предприятие «Кайсар»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до 100 документации в месяц, уборка помещений до 500 кв.м, уборка территории до 1000 кв.м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Курьер, техничка, дворник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43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Жанаозенское государственное коммунальное предприятие «Онер»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до 100 документации в месяц, уборка помещений до 500 кв.м, уборка территории до 1000 кв.м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Курьер, техничка, дворник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45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«Жанаозенский городской родильный дом»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До12 месяцев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 до 1000 кв.м,уборка помещений до 500 кв.м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Дворник,техничка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51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Жанаозенское государственное коммунальное казенное предприятие «Детская юношеская спортивная школа»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До12 месяцев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 до 1000 кв.м,уборка помещений до 500 кв.м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Дворник,техничка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52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Жанаозенское государственное коммунальное казенное предприятие «Вечерняя (сменная) средняя школа №1»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До12 месяцев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 до 1000 кв.м,уборка помещений до 500 кв.м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Дворник,техничка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6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Мангистауское дочернее государственное предприятие на праве хозяйственного ведения «Государственный научно-производственный центр земельных ресурсов и землеустройства» агентства РК по управлению земельными ресурсами Жанаозенский филиал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До12 месяцев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регистрация до 250 документов в месяц, сдача дел в архив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специалиста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24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