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8737" w14:textId="ba58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12 декабря 2011 года № 47/333 "О городском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11 декабря 2012 года № 11/103. Зарегистрировано Департаментом юстиции Мангистауской области 14 декабря 2012 года № 2178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2012 года № 7/78 «О внесении изменений и дополнений в решение областного маслихата от 6 декабря 2011 года № 39/448 «Об областном бюджете на 2012-2014 годы» (зарегистрировано в Реестре государственной регистрации нормативных правовых актов за № 2172 от 11 декабря 2012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12 декабря 2011 года № 47/333 «О городском бюджете на 2012-2014 годы» (зарегистрировано в Реестре государственной регистрации нормативных правовых актов за № 11-2-180 от 10 января 2012 года, опубликовано в газете «Жанаозен» от 4 февраля 2012 года № 10) следующие изменений: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2012-2014 годы согласно приложению 1, в том числе на 2012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16 119 100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9 344 774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267 552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110 549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6 396 225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16 429 028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75 329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75 329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385 257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385 257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«68,6» заменить цифрами «66,3».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2012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 Секретарь городского                                            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 Д.Медеуов                              С. Мынбай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«Жанаозенский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Н. Гумарова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«11» декабря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№ 11/103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2011 года № 47/333 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42"/>
        <w:gridCol w:w="799"/>
        <w:gridCol w:w="7201"/>
        <w:gridCol w:w="2872"/>
      </w:tblGrid>
      <w:tr>
        <w:trPr>
          <w:trHeight w:val="6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Пкл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16 119 100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9 344 774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4 328 121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4 328 121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3 747 337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3 747 337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825 566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597 618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34 555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193 353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427 698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11 707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прирлдных и других ресурсов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389 290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22 738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игорный бизнес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</w:t>
            </w:r>
          </w:p>
        </w:tc>
      </w:tr>
      <w:tr>
        <w:trPr>
          <w:trHeight w:val="12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16 052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16 052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267 552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7 674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15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63 859</w:t>
            </w:r>
          </w:p>
        </w:tc>
      </w:tr>
      <w:tr>
        <w:trPr>
          <w:trHeight w:val="19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63 859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196 019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196 019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110 549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17 549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17 549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6 396 225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6 396 225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6 396 225</w:t>
            </w:r>
          </w:p>
        </w:tc>
      </w:tr>
      <w:tr>
        <w:trPr>
          <w:trHeight w:val="6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16 429 028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223 199</w:t>
            </w:r>
          </w:p>
        </w:tc>
      </w:tr>
      <w:tr>
        <w:trPr>
          <w:trHeight w:val="3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22 966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17 130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99 662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83 960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13 977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26 106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26 106</w:t>
            </w:r>
          </w:p>
        </w:tc>
      </w:tr>
      <w:tr>
        <w:trPr>
          <w:trHeight w:val="9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25 270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18 193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18 193</w:t>
            </w:r>
          </w:p>
        </w:tc>
      </w:tr>
      <w:tr>
        <w:trPr>
          <w:trHeight w:val="9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17 356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36 435</w:t>
            </w:r>
          </w:p>
        </w:tc>
      </w:tr>
      <w:tr>
        <w:trPr>
          <w:trHeight w:val="12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17 781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12 689</w:t>
            </w:r>
          </w:p>
        </w:tc>
      </w:tr>
      <w:tr>
        <w:trPr>
          <w:trHeight w:val="6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19 837</w:t>
            </w:r>
          </w:p>
        </w:tc>
      </w:tr>
      <w:tr>
        <w:trPr>
          <w:trHeight w:val="12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18 979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33 609</w:t>
            </w:r>
          </w:p>
        </w:tc>
      </w:tr>
      <w:tr>
        <w:trPr>
          <w:trHeight w:val="9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33 609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33 609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6 121 211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76 047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76 047</w:t>
            </w:r>
          </w:p>
        </w:tc>
      </w:tr>
      <w:tr>
        <w:trPr>
          <w:trHeight w:val="40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75 547</w:t>
            </w:r>
          </w:p>
        </w:tc>
      </w:tr>
      <w:tr>
        <w:trPr>
          <w:trHeight w:val="25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40 838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40 838</w:t>
            </w:r>
          </w:p>
        </w:tc>
      </w:tr>
      <w:tr>
        <w:trPr>
          <w:trHeight w:val="3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40 698</w:t>
            </w:r>
          </w:p>
        </w:tc>
      </w:tr>
      <w:tr>
        <w:trPr>
          <w:trHeight w:val="23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4 279 636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400 865</w:t>
            </w:r>
          </w:p>
        </w:tc>
      </w:tr>
      <w:tr>
        <w:trPr>
          <w:trHeight w:val="25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6 057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284 899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3 090 892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144 124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29 286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9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56 993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12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22 303</w:t>
            </w:r>
          </w:p>
        </w:tc>
      </w:tr>
      <w:tr>
        <w:trPr>
          <w:trHeight w:val="9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</w:t>
            </w:r>
          </w:p>
        </w:tc>
      </w:tr>
      <w:tr>
        <w:trPr>
          <w:trHeight w:val="12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220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54 877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180 507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1 724 690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1 724 690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881 379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845 734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502 671</w:t>
            </w:r>
          </w:p>
        </w:tc>
      </w:tr>
      <w:tr>
        <w:trPr>
          <w:trHeight w:val="15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37 362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40 002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197 731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6 126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16 899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11 707</w:t>
            </w:r>
          </w:p>
        </w:tc>
      </w:tr>
      <w:tr>
        <w:trPr>
          <w:trHeight w:val="15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12 789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15 619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35 645</w:t>
            </w:r>
          </w:p>
        </w:tc>
      </w:tr>
      <w:tr>
        <w:trPr>
          <w:trHeight w:val="9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33 175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4 937 891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1 413 727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749 320</w:t>
            </w:r>
          </w:p>
        </w:tc>
      </w:tr>
      <w:tr>
        <w:trPr>
          <w:trHeight w:val="9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664 407</w:t>
            </w:r>
          </w:p>
        </w:tc>
      </w:tr>
      <w:tr>
        <w:trPr>
          <w:trHeight w:val="9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210 402</w:t>
            </w:r>
          </w:p>
        </w:tc>
      </w:tr>
      <w:tr>
        <w:trPr>
          <w:trHeight w:val="40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188 619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1 906 492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978 166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928 326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33 647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33 647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9 921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21 848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21 848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10 436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</w:t>
            </w:r>
          </w:p>
        </w:tc>
      </w:tr>
      <w:tr>
        <w:trPr>
          <w:trHeight w:val="9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1 343 775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39 637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393 008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910 478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5 805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606 566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129 780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129 780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5 244</w:t>
            </w:r>
          </w:p>
        </w:tc>
      </w:tr>
      <w:tr>
        <w:trPr>
          <w:trHeight w:val="9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7 624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27 102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27 102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21 967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9 259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12 708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9 527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8 687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51 157</w:t>
            </w:r>
          </w:p>
        </w:tc>
      </w:tr>
      <w:tr>
        <w:trPr>
          <w:trHeight w:val="9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20 661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29 505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13 185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340 980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47 429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293 551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2 277 181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2 277 181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2 277 181</w:t>
            </w:r>
          </w:p>
        </w:tc>
      </w:tr>
      <w:tr>
        <w:trPr>
          <w:trHeight w:val="9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29 598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3 901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</w:t>
            </w:r>
          </w:p>
        </w:tc>
      </w:tr>
      <w:tr>
        <w:trPr>
          <w:trHeight w:val="9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57 123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12 481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43 802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480 634</w:t>
            </w:r>
          </w:p>
        </w:tc>
      </w:tr>
      <w:tr>
        <w:trPr>
          <w:trHeight w:val="9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480 634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430 359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50 275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703 826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40 720</w:t>
            </w:r>
          </w:p>
        </w:tc>
      </w:tr>
      <w:tr>
        <w:trPr>
          <w:trHeight w:val="9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9 050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города Жанаозен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22 132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22 132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9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9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569 474</w:t>
            </w:r>
          </w:p>
        </w:tc>
      </w:tr>
      <w:tr>
        <w:trPr>
          <w:trHeight w:val="9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13 147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78 483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477 004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66 871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66 871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66 871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75 329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75 329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75 329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</w:t>
            </w:r>
          </w:p>
        </w:tc>
      </w:tr>
      <w:tr>
        <w:trPr>
          <w:trHeight w:val="9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53 891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53 891</w:t>
            </w:r>
          </w:p>
        </w:tc>
      </w:tr>
      <w:tr>
        <w:trPr>
          <w:trHeight w:val="3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-385 257</w:t>
            </w:r>
          </w:p>
        </w:tc>
      </w:tr>
      <w:tr>
        <w:trPr>
          <w:trHeight w:val="6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385 257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№ 11/103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2011 года № 47/333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на 2012 год, направленных на реализацию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1034"/>
        <w:gridCol w:w="1034"/>
        <w:gridCol w:w="9638"/>
      </w:tblGrid>
      <w:tr>
        <w:trPr>
          <w:trHeight w:val="4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 (подпрограммы)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5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5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87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5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6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