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febd" w14:textId="99df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для безработных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21 декабря 2012 года N 650. Зарегистрировано Департаментом юстиции Мангистауской области 29 декабря 2012 года N 2187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"Правил организации и финансирования общественных работ"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"Жанаозенский отдел занятости и социальных программ" (далее-уполномоченный орган) обеспечить направление безработных на общественные работы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экономики и бюджетного планирования" (Гумарова Н.) обеспечить финансирование общественных работ за счет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заключить с работодателями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организации, виды, объемы,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Болатбаеву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Трумов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Маркашова Б.Э.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Джантлеуова.Р.К.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Гумарова.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2012 г.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2012 года N 650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объемы, размеры оплаты труда участников и источники финансирования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изменениями и дополнениями внесенными постановлением Жанаозенского городского акимата от 02.04.2013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№ 177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312"/>
        <w:gridCol w:w="1267"/>
        <w:gridCol w:w="1444"/>
        <w:gridCol w:w="1312"/>
        <w:gridCol w:w="1773"/>
        <w:gridCol w:w="1576"/>
        <w:gridCol w:w="1599"/>
      </w:tblGrid>
      <w:tr>
        <w:trPr>
          <w:trHeight w:val="18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 и организаций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чест-во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прав- 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мых 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(чел)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 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латы (ми-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маль- ная 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плата)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рабо-ты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Жанаозен"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меся-цев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физической культуры и спорта"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меся-цев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100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по земельным отношениям"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меся-цев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предпринимательства"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меся-цев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150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архитектуры и градостроительства"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меся-цев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меся-цев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строительства"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меся-цев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регист-рация до 150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общественного объединения "Мангистауское областное общество инвалидов"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меся-цев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Достав-ка до 100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месяц, уборка 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 до 500 кв.м, 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до 1000 кв.м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ничка, двор-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Мангистауское областное Правление общественного объединения "Казахское общество слепых"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меся-цев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Достав-ка до 100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месяц, уборка 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 до 500 кв.м, 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до 1000 кв.м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ничка, двор-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317"/>
        <w:gridCol w:w="823"/>
        <w:gridCol w:w="845"/>
        <w:gridCol w:w="1743"/>
        <w:gridCol w:w="2027"/>
        <w:gridCol w:w="1831"/>
        <w:gridCol w:w="1700"/>
      </w:tblGrid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"Спортивный клуб, инвалидов "АЛҒА"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Жанаузенский городской филиал Республиканского общественного Объединения "Организация ветеранов"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месяц, уборка помещений до 500 кв.м, 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до 1000 кв.м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техничка, дворник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9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"ОЗЕНИНВЕСТ" акимата города Жанаозен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 250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месяц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лений, договоров, счет-фак-тур, снятие показате-лей со счетных приборов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внутренних дел города Жанаозен"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до 250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месяц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учасковых пунктов полиции,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до 500 кв.м помещений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закреп-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по охране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порядка,техничка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Мангистауской области акимата Мангистауской области Государственное коммунальное казенное предприятие на праве хозяйственного ведения "Жанаозенская центральная городская больница"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до 1000 кв.м. и помещений до 500 кв.м, пропуск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транспор-та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санитар-ка, вахтер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хозяйственного ведения "Жанаозенская городская поликлиника"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до 1000 кв.м и помещений до 500 кв.м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санитар-ка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"Жанаозенская городская детская поликлиника"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до 1000 кв.м и помещений до 500 кв.м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санитар-ка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"Жанаозенская городская инфекционная больница"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до 1000 кв.м и помещений до 500 кв.м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 санитар-ка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"Жанаозенский городской центр молодежи"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в месяц, уборка помещений до 500 кв.м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ауыла Тенге"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до 250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 месяц, сдача дел в архив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Кызылсай"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до 100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месяц, сдача дел в архив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Жанаозенский городской отдел образования"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до 250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"Жанаозенское городское управление казначейства Департамента казначейства по Мангистауской области Комитета казначейства Министерства финансов Республики Казахстан"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Жанаозен Налогового департамента по Мангистауской области Налогового комитета Министерства финансов Республики Казахзстан"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 1000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 в месяц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Юстиций города Жанаозен Департамента Юстиций Мангистауской области Министерства юстиций Республики Казахстан"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до 250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суд"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 300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и повесток в месяц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Жанаозенский территориальный отдел"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 300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и повесток в месяц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специализированный административный суд"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 300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и повесток в месяц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отдел занятости и социальных программ"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до 300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месяц, сдача дел в архив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"Жанаозенская городская прокуратура"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до 250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разноска до 300 уведомле-ний и повесток в месяц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курьер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"Жанаозенское городское управление миграционной полиции"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до 250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месяц, сдача дел в архив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центр по выплате пенсий Мангистауский областной филиал Жана-Озенское отделение"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до 500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месяц, сдача дел в архив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378"/>
        <w:gridCol w:w="718"/>
        <w:gridCol w:w="894"/>
        <w:gridCol w:w="1597"/>
        <w:gridCol w:w="2345"/>
        <w:gridCol w:w="1708"/>
        <w:gridCol w:w="1643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"Жанаозенское городское управление внутренних дел отделение дорожной полиции"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 300 документов месяц, уборка помещений до 500 кв.м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технич-ка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уголовно-исполнительной системы, уголовно-исполнительная инспекция города Жанаозен"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 250 документов, разноска до 300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повесток в месяц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специа-листа, курьер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архив города Жанаозен"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подшивка до 250 документов в месяц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риуса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"Жанаозенский городской координационный центр образования" акимата города Жанаозен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документа-ции в месяц, уборка помещений до 500 кв.м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технич-ка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"Дом творчества школьников" Жанаозенского городского отдела образования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месяц, уборка помещений до 500 кв.м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технич-ка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"Центр по недвижимости " Жанаозенский городской филиал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подшивка до 250 документов месяц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специа-листа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"Центральная городская библиотека" города Жанаозен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книг до 250 штук, заполнение картотеки,подшивка газет и журналов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библио-текаря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"Реабилитационный центр" Управления образования Мангистауской области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"Жанаозенское управление Департамента Комитета Национальной Безопасности Республики Казахстан по Мангистауской области"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документа-ции в месяц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"Межрайонное управление финансовой полиции по Жанаозенскому региону"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документа-ции в месяц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"Региональная психологическая-медицинская педагогическая консультация" Управления образования Мангистауской области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документа-ции в месяц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"Жанаозенская специальная (коррекционная) школа-сад для детей с умственной отсталостью и задержкой психического развития Управления образования Мангистауской области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документа-ции в месяц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466"/>
        <w:gridCol w:w="586"/>
        <w:gridCol w:w="916"/>
        <w:gridCol w:w="1641"/>
        <w:gridCol w:w="2301"/>
        <w:gridCol w:w="1664"/>
        <w:gridCol w:w="1709"/>
      </w:tblGrid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"Детская музыкальная школа имени Мурата Оскенбаева" акимата города Жанаозен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документа-ции в месяц, уход и озеленение сада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садов-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N1 имени Т. Алиева города Жанаозен"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2 города Жанаозен"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3 города Жанаозен"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4 имени Сугира Бегендикулы города Жанаозен"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"Жанаозенская школа-гимназия 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6 города Жанаозен"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7 города Жанаозен"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8 имени Кашагана Куржиманулы города Жанаозен"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"Неполная средняя школа N 9 города Жанаозен"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10 города Жанаозен"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общеобразовательная школа N 12"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общеобразовательная школа N 13"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14"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"Средняя школа N 15" акимата города Жанаозен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школа N 16 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17 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18 города Жанаозен"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378"/>
        <w:gridCol w:w="498"/>
        <w:gridCol w:w="982"/>
        <w:gridCol w:w="1839"/>
        <w:gridCol w:w="2279"/>
        <w:gridCol w:w="1510"/>
        <w:gridCol w:w="1797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19 города Жанаозен"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"Начальная школа N 20 города Жанаозен"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"Жанаозенская школа-лицей"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"Средняя школа N 21" акимата города Жанаозен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документа-ции в месяц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"Жанаозенский колледж нефти и газа имени Оразмаганбета Турмаганбетулы"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документа-ции в месяц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"Жанаозенский колледж сервиса и новых технологий"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документа-ции в месяц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"Өзенэнерго-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 акимата города Жанаозен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документа-ции в месяц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договоров, счет-фак-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тур, снятие 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со счетных приборов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"Озен-жылу"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договоров, счет-фак-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тур, снятие 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со счетных приборов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"Кайсар" акимата города Жанаозен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100 документа-ции в месяц,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до 500 кв.м, уборка территории до 1000 кв.м, охрана территории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ничка, двор-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ник, сторож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"Онер" акимата города Жанаозен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до 500 кв.м, уборка территории до 1000 кв.м, помощник работников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ничка, двор-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ник,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собный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"Жанаозенский городской родильный дом"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 до 500 кв.м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296"/>
        <w:gridCol w:w="626"/>
        <w:gridCol w:w="976"/>
        <w:gridCol w:w="1830"/>
        <w:gridCol w:w="2180"/>
        <w:gridCol w:w="1699"/>
        <w:gridCol w:w="1679"/>
      </w:tblGrid>
      <w:tr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 юношеская спортивная школа города Жанаозен" Управления туризма, физической культуры и спорта Мангистауской области акимата Мангистауской области"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до 1000 кв.м,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помещений до 500 кв.м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технич-ка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"Вечерняя сменная средняя школа N 1 города Жанаозен" акимата города Жанаозен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в месяц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до 1000 кв.м,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 до 500 кв.м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технич-ка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отделение земельного кадастра Мангистауского филиала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предприятия на праве хозяйственного ведения "Научно-произ-водственный центр земельного кадастра" Агентства РК по управлению земельными ресурсами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до 300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специа-листа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"Устюртский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природный заповедник" Комитета лесного и охотничьего хозяйства Министерства сельского хозяйства Республики Казахстан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до 1000 кв.м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отдел Мангистауского филиала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предприятия "Центр обслуживания населения"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до 300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специа-листа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"Жанаозенский региональный филиал "Народный банк"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до 300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специа-листа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009"/>
        <w:gridCol w:w="565"/>
        <w:gridCol w:w="851"/>
        <w:gridCol w:w="1820"/>
        <w:gridCol w:w="2570"/>
        <w:gridCol w:w="1887"/>
        <w:gridCol w:w="1645"/>
      </w:tblGrid>
      <w:tr>
        <w:trPr>
          <w:trHeight w:val="18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«Альянс Банк» в городе Актау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 листа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 ное предприятие на праве хозяйственно-го ведения «Жанаозенская городская ветеринарная станция» акимата города Жанаозен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по правовой статистике и специальным учетам Генеральной прокуратуры Республики Казахстан по Мангистауской области 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ное учреждение «Жанаозенский городской отдел финансов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в месяц, сдача дел в архив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ное учреждение «Жанаозенская городская территориаль- ная инспекция Комитета государствен-ной инспекции в агропромыш- ленном комплексе Министерства сельского хозяйства Республики Казахстан»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«Управление государствен-ного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эпидемиологи-ческого надзора по городу Жанаозен»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до 500 кв.м, уборка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до 1000 кв.м, помощник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Уборщица, дворник, подсоб-ный рабочий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Жанаозен государствен-ное коммунальное предприятие «Тазалық»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до 2000 кв.м на каждого человека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