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b6b" w14:textId="076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"О районном бюджете на 2012-2014 годы" № 49/288 от 12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30 марта 2012 года № 3/18. Зарегистрировано Департаментом юстиции Мангистауской области 11 апреля 2012 года № 11-3-131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« О местном государственном управлении и самоуправлении в Республике Казахстан»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49/288 « О районном бюджете на 2012-2014 годы » (в государственном реестре регистрации нормативно-правовых актов зарегистрирован  от 10  января 2011 года номером № 11-3-128)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5480645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2035087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3433649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5502876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121350 тысяч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22231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в соответствии с приложениям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Ш.Азанов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2012г.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3/18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49/288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8"/>
        <w:gridCol w:w="682"/>
        <w:gridCol w:w="766"/>
        <w:gridCol w:w="7266"/>
        <w:gridCol w:w="2815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5 480 645,0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2 035 087,0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1 171 251,0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3 433 649,0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3 433 649,0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3 433 649,0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"/>
        <w:gridCol w:w="933"/>
        <w:gridCol w:w="265"/>
        <w:gridCol w:w="181"/>
        <w:gridCol w:w="1104"/>
        <w:gridCol w:w="393"/>
        <w:gridCol w:w="6213"/>
        <w:gridCol w:w="2773"/>
      </w:tblGrid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5 502 876,0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3 383 180,0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2 562 101,0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2 418 992,0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51 952,0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459 167,0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459 167,0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384 692,0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75 720,0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1 260 704,0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1 195 198,0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1 038 775,0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63 423,0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113 179,0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62 125,0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18 113,0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44 451,0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-22 231,0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  (ИСПОЛЬЗОВАНИЕ ПРОФИЦИТА)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