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58e" w14:textId="cc42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апреля 2012 года № 4/23. Зарегистрировано Департаментом юстиции Мангистауской области 11 мая 2012 года № 11-3-134. Утратило силу решением Бейнеуского районного маслихата Мангистауской области от 23 ноября 2018 года № 27/226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Законами Республики Казахстан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№ 94 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Бейнеуский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(далее-Правила).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занятости, социальных программ и регистрации актов гражданского состояния" (Б. Омирбеков) в соответствии с Правилами обеспечить оказание жилищной помощи малообеспеченным семьям (гражданам).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27.03.2017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Бейнеуского района К.Абилшееву (по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Килышаев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Нысанбаев Максат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Омирбеков Бокенбай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№ 4/23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малообеспеченным семьям (гражданам) (делее-Правила) разработан в соответствии с Законами Республики Казахстан 16 апреля 1997 года № 94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социально-защищаемым гражданам"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от 28 июля 2009 года "Об утверждении Правил исчисления совокупного дохода лица (семьи) претендующего на получение государственной адресной социальной помощи" и определяет порядок предоставления жилищной помощи малообеспеченным семьям (гражданам).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совокупной доход - общая сумма доходов, полученных семьей (граждан)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содержанию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района финансируемый за счет средств местного бюджета, осуществляющий назначение жилищной помощи.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на оплату расходов на содержания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услуг, являющимся собственниками или нанимателями (поднанимателями) жилища;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28/192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"Бейнеуский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Бейнеуского районного маслихата Мангистауской области от 27.03.2017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потребления и предельно-допустимого уровня расходов семьи (гражданина) на эти цели, установленного местным представительным органом.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 (гражданина) в размере 10 процентов.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имеющие в частной собственности более одной единицы жилья (квартиры,дома) или сдающие жилые помещения в наем (аренду), утрачивают право на получение жилищной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уполномоченный орган, кроме инвалидов первой и второй группы, учащихся и студентов, слушателей и курсантов дневной формы обучения, включая магистратуру, а также граждан, занятых уходом за инвалидами первой и второй группы, детьми – инвалидами с детства до восемнадцати лет, лицами старше восьмидесяти лет, детьми в возрасте до трех лет.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не более 18 квадратных метров, но не более фактически занимаемой площади;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33 квадратных метров, но не менее размера однокомнатной квартиры и не более фактически занимаемой площади.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однокомнатная квартира – 90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двухкомнатная – 120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трехкомнатная и более – 150 киловатт.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газа: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в месяц – 1200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плита на одного человека в месяц – 12,5 кубических метров.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воды: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привозная вода (для сел и поселков) – 50 литров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водопроводная – 120 литров в сутки.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компенсации повышения тарифов абонентской платы за оказание услуг телекоммуникаций социально - защищаемым гражданам осуществляется в составе жилищной помощи, предоставляемой малообеспеченным семьям (гражданам), постоянно проживающим в Бейнеуском районе.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Компенсации повышения тарифов абонентской платы за оказание услуг телекоммуникаций социально-защищаемым гражданам определены постановлением Правительства Республики Казахстан "О некоторых вопросах компенсации повышения тарифов абонентской платы за оказания услуг телекоммуникаций социально защищаемым гражданам".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 начисленной платы за коммунальные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исчисляется ежемесячно, исходя из утвержденных на этот месяц тарифов, стоимости расходов по содержанию жилья и количества потребления коммунальных услуг.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счетам поставщиков услуг.</w:t>
      </w:r>
    </w:p>
    <w:bookmarkEnd w:id="25"/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назначения жилищной помощи семья (гражданин) обращается в уполномоченый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28/192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Бейнеуского района Мангистауской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10/62;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21.04.2014 </w:t>
      </w:r>
      <w:r>
        <w:rPr>
          <w:rFonts w:ascii="Times New Roman"/>
          <w:b w:val="false"/>
          <w:i w:val="false"/>
          <w:color w:val="000000"/>
          <w:sz w:val="28"/>
        </w:rPr>
        <w:t>№ 23/156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27.03.2017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регистрирует документы и выдает заявителю подтверждение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десяти календарных дней со дня принятия необходимых для назначения жилищной помощи документов от заявителя рассматривает их и принимает решение о назначении или отказе в назначении жилищной помощи, о чем письменно уведомляет заявителя, о в случае отказа – с указанием его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представляет собой документ о назначении (отказе в назначении) жилищной помощи, удостоверенный подписи специалиста и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при наличии права на нее – с месяца обращения на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получателей жилищной помощи производится ежеквартально после предоставления подтверждающего документа о полученных доходах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Получатель жилищной помощи в пятнадцатидневный срок информирует Уполномоченный орган об обстоятельствах, которые могут служить основанием для изменения размера жилищной помощи, а так же о случаях ее неверного начисления.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возникновении обстоятельств, влияющих на размер жилищной помощи, производится перерасчет, начиная с месяца, следующего за тем месяцам, в котором наступили соответствующие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смерти одиноко проживающего получателя жилищной помощи выплата жилищной помощи прекращается с месяца следующего за месяцем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Определение совокупного дохода семьи (гражданина), претендующего на получения жилищной помощи производится на основании документов, предоставляемых при обращении за жилищной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совокупный доход семьи включаются все виды доходов, кроме единовременной пособии на погребение, возмещение ущерба, причиненного здоровью и имуществу вследствие чрезвычайных ситуаций, единовременное пособие в связи с рождением ребенка, помощь в денежном или натуральном выражении, оказанная малообеспеченным семьям (гражданам) в связи с ростом цен на продукты питания из государственного бюджета, стоимости горячего питания и помощи учащихся в период получения образования, жилищной помощи и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семьи, равный размеру черта бедности за предыдущий квартал, применяется семьям (гражданам) не имеющих доходов для начисления жилищной помощи;</w:t>
      </w:r>
    </w:p>
    <w:bookmarkStart w:name="z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поставщиков услуг, органов управления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Start w:name="z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Отчетность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Ежемесячно на основании списка по назначенной жилищной помощи,поставщиками услуг составляются акты-сверки в двух экземплярах на сумму назначенной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Бейнеуский районный Уполномоченный орган ежеквартально представляют информацию о суммах назначенной и выплаченной жилищной помощи в Управление координации занятости и социальных программ Мангистауской области.</w:t>
      </w:r>
    </w:p>
    <w:bookmarkStart w:name="z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правильностью назначения жилищной помощи осуществляется в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