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f0a" w14:textId="cb17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12 декабря 2011 года № 49/288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сентября 2012 года № 9/53. Зарегистрировано Департаментом юстиции Мангистауской области 20 сентября 2012 года № 2151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5 сентября 2012 года № 6/72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от 12 сентября 2012 года за номером № 2146)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  декабря 2011 года № 49/288 «О районном бюджете на 2012-2014 годы» (зарегистрировано в Реестре государственной  регистрации нормативных правовых актов от 10 января 2012 года за номером № 11-3-128,  опубликовано  в  районной  газете «Рауан» от 26 января 2012 года № 4 (2027))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5918319,0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1821252,0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  2991,0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4089993,0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5980609,6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143491,0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-205781,6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  205781,6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«151308» заменить цифрой «202073», в абзаце 2 цифру «12291» заменить цифрой  «16388», в абзаце 17 цифру «77704» заменить цифрой «101011» и дополнить пункт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«Из областного бюджета предоставление грантов акима области на обучение в высших учебных заведениях Республики Казахстан  – 10000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Л.Ажибаева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сентября 2012г.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9/53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5"/>
        <w:gridCol w:w="638"/>
        <w:gridCol w:w="659"/>
        <w:gridCol w:w="7430"/>
        <w:gridCol w:w="270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5 918 319,0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1 821 252,0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981 636,0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926 234,0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4 089 993,0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4 089 993,0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1"/>
        <w:gridCol w:w="689"/>
        <w:gridCol w:w="423"/>
        <w:gridCol w:w="7411"/>
        <w:gridCol w:w="2657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5 980 609,6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194 378,6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21 876,6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3 522 188,0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2 563 561,0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2 422 430,0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46 967,0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15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347 297,0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58 817,0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82 278,0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14 591,0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1 628 737,0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            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1 459 602,0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1 065 482,0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139 345,0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62 421,0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37 546,0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40 622,0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-205 781,6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 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205 781,6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79 359,6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