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9106" w14:textId="1889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12 декабря 2011 года № 49/288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декабря 2012 года № 10/61. Зарегистрировано Департаментом юстиции Мангистауской области 13 декабря 2012 года № 2173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7 декабря 2012 года № 7/78 «О внесении изменений и дополнений в решение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от 11 декабря 2012 года за номером №2172)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№49/288 «О районном бюджете на 2012-2014 годы» (зарегистрировано в Реестре государственной регистрации нормативных правовых актов от 10 января 2012 года за номером № 11-3-128, опубликовано в районной  газете «Рауан» от 26 января 2012 года № 4 (2027)) следующие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районный бюджет на 2012-2014 годы согласно приложению соответственно, в том числе на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1) доходы – 5978370,0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1607222,6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4082,4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2991,0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4364074,0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2) затраты – 6040660,6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3) чистое бюджетное кредитование – 143491,0 тысяча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148127,0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4636,0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4) сальдо по операциям с финансовыми активами – 0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5) дефицит (профицит) бюджета – -205781,6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6) финансирование дефицита (использование профицита) бюджета – 205781,6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1 цифру «202073» заменить цифрой «222073», в абзаце 2 цифру «16388» заменить цифрой «16376», в абзаце 3 цифру «10486» заменить цифрой «9973», в абзаце 5 цифру «2644» заменить цифрой «1321», в абзаце 6 цифру «14908» заменить цифрой «20116», в абзаце 8 цифру «149915» заменить цифрой «147220», в абзаце 11 цифру «12862» заменить цифрой «11522», в абзаце 23 цифру «10000» цифрой «22000»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 Ш.Азанов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А.Улукбанов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«Бейнеуский районный 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М.Нысанбаев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«10» декабря 2012г.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10 декабря 2012 года № 10/61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33"/>
        <w:gridCol w:w="733"/>
        <w:gridCol w:w="4482"/>
        <w:gridCol w:w="2633"/>
        <w:gridCol w:w="2633"/>
      </w:tblGrid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5 978 370,0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1 607 222,6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409 571,0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409 571,0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342 191,0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342 191,0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832 259,0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18 440,6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8 693,6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предпринимателькой и профессиональной деятельности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4 082,4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4 364 074,0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4 364 074,0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4 364 074,0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6 040 660,6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189 606,2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83 197,0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71 039,0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20 881,2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информационой системы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3 553 033,0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465 942,0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245 415,0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141 036,0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220 527,0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2 614 278,0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2 296 541,0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50 817,0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1 321,0</w:t>
            </w:r>
          </w:p>
        </w:tc>
      </w:tr>
      <w:tr>
        <w:trPr>
          <w:trHeight w:val="15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31 635,0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164 741,0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472 813,0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472 813,0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363 096,0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340 076,0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58 350,0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88 394,0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97 743,0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14 145,0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1 638 971,0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Программе занятости 2020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1 455 498,0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256 147,0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1 075 453,0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116 698,0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147 326,0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57 638,0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61 257,0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13 731,0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13 731,0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41 294,0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15 498,0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8 747,0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143 491,0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148 127,0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-205 781,6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   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205 781,6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