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c492" w14:textId="5e1c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к призывному участку в январе-марте 2012 года граждан 1995 года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Каракиянского района от 13 февраля 2012 года № 11. Зарегистрировано Департаментом юстиции Мангистауской области 21 февраля 2012 года № 11-4-128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январе-марте 2012 года провести приписку к призывному участку государственного учреждения «Отдел по делам обороны города Жанаозен» граждан мужского пола 1995 года рождения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 и поселков: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прибытие в указанные сроки в городской отдел по делам обороны к призывному участку граждан 1995 года 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предприятий, учреждений, организаций и учебных заведений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оповещать граждан подлежащих приписке о вызове их в городской призывной участок и обеспечивать своевременное прибытие;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от работы (учебы) на время, необходимое для выполнения обязанностей, связанных с постановкой допризывников на воинской учет, с сохранением за ними места работы (учебы) и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Главному врачу государственного коммунального казенного предприятия «Каракиянская районная центральная больница» (по согласованию) рекомендовать провести нижеследующие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участие опытных врачей-специалистов в комиссии по медицинскому освидетельствованию при приписке к призывному участку граждан 1995 года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гражданам подлежащих регистрации в призывном участке определение группы крови, сдачи анализов, прохождение электрокардиограммы, флюорографии в январе-марте месяце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укомплектованность врачей-специалистов комиссии, регистрирующих граждан к призывному участку необходимыми медикаментами, специальными бумагами электрокардиограммы, флюорографии, рентгенопленкой.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«Отделу внутренних дел Каракиянского района» (по согласованию) провести ниже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контроль за явкой граждан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пресекать факты уклонения граждан от приписки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Тажибаеву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Дауылбаев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врач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«Каракиянская районная центральная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Курбанбеков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февраля 2012г.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«Каракиянского районного отдела внутренних дел»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Кусайынов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февраля 2012г.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обороны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Конкаев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февраля 2012г.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