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be452" w14:textId="04be4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Мангистауского района Мангистауской области от 01 февраля 2012 года № 23. Зарегистрировано Департаментом юстиции Мангистауской области 29 февраля 2012 года № 11-5-130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 пунктом 5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23 января 2001 года № 149 «О занятости населения»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реализаций Закона Республики Казахстан от 23 января 2001 года «О занятости населения» акимат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предприятий и учреждений (далее-работодатель), организующих оплачиваемые общественные работы на 2012 год, виды, объем оплачиваемых общественных работ, размер оплаты труда участников и источник их финансирования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«Мангистауский районный отдел занятости и социальных программ» заключить с работодателями договора на выполнение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«Мангистауский районный отдел занятости и социальных программ» обеспечить направление безработных на общественные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А.Сарбалаева.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 К.Боканов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Мангистауского района от 01 февраля 2012 года. № 23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Предприятий, организаций и учреждений, организующих общественные работы, виды, обьемы общественных работ, размер оплаты труда участников и источники их финансирования на 2012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2517"/>
        <w:gridCol w:w="1598"/>
        <w:gridCol w:w="1872"/>
        <w:gridCol w:w="1948"/>
        <w:gridCol w:w="1222"/>
        <w:gridCol w:w="1752"/>
        <w:gridCol w:w="1200"/>
      </w:tblGrid>
      <w:tr>
        <w:trPr>
          <w:trHeight w:val="1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Наименова-ние предприя-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тий, учреждений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чество направляемых безра-ботных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общест-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венных работ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Обьем выполняемых работ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Сро-ки 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бот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ботной платы, оплачиваемый на одного человека, тенге (в разме-ре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ной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ботной платы)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точ-ники фи-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нан-сирова-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</w:tr>
      <w:tr>
        <w:trPr>
          <w:trHeight w:val="735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«Аппарат акима села Тущыкудык»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30 срочной коррес-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 в месяц</w:t>
            </w:r>
          </w:p>
        </w:tc>
        <w:tc>
          <w:tcPr>
            <w:tcW w:w="1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6-и месяцев</w:t>
            </w:r>
          </w:p>
        </w:tc>
        <w:tc>
          <w:tcPr>
            <w:tcW w:w="1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Район-ный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террито-рий села более 5000 мІ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85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«Аппарат акима села Жынгылды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30 срочной коррес-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</w:t>
            </w:r>
          </w:p>
        </w:tc>
        <w:tc>
          <w:tcPr>
            <w:tcW w:w="1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2-х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6-и месяцев</w:t>
            </w:r>
          </w:p>
        </w:tc>
        <w:tc>
          <w:tcPr>
            <w:tcW w:w="1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Район-ный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террито-рий села более 5000 мІ в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«Аппарат акима села Отес»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30 срочной коррес-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 в месяц</w:t>
            </w:r>
          </w:p>
        </w:tc>
        <w:tc>
          <w:tcPr>
            <w:tcW w:w="1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6-и месяцев</w:t>
            </w:r>
          </w:p>
        </w:tc>
        <w:tc>
          <w:tcPr>
            <w:tcW w:w="1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Район-ный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террито-рий села более 5000 мІ в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7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«Аппарат акима села Акшымырау»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30 срочной коррес-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 в месяц</w:t>
            </w:r>
          </w:p>
        </w:tc>
        <w:tc>
          <w:tcPr>
            <w:tcW w:w="1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6-и месяцев</w:t>
            </w:r>
          </w:p>
        </w:tc>
        <w:tc>
          <w:tcPr>
            <w:tcW w:w="1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Район-ный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террито-рий села более 5000 мІ в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«Аппарат акима села Онды»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30 срочной коррес-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 в месяц</w:t>
            </w:r>
          </w:p>
        </w:tc>
        <w:tc>
          <w:tcPr>
            <w:tcW w:w="1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2-х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6-и месяцев</w:t>
            </w:r>
          </w:p>
        </w:tc>
        <w:tc>
          <w:tcPr>
            <w:tcW w:w="1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Район-ный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села более 5000 мІ в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7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«Аппарат акима села Кызан»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30 срочной корреспонденций в месяц</w:t>
            </w:r>
          </w:p>
        </w:tc>
        <w:tc>
          <w:tcPr>
            <w:tcW w:w="1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2-х до 6-и месяцев</w:t>
            </w:r>
          </w:p>
        </w:tc>
        <w:tc>
          <w:tcPr>
            <w:tcW w:w="1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Район-ный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14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села более 5000 мІ в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«Аппарат акима села Отпан»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30 срочной корреспонденций в месяц</w:t>
            </w:r>
          </w:p>
        </w:tc>
        <w:tc>
          <w:tcPr>
            <w:tcW w:w="1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6-и месяцев</w:t>
            </w:r>
          </w:p>
        </w:tc>
        <w:tc>
          <w:tcPr>
            <w:tcW w:w="1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Район-ный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села более 3000 мІ в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«Аппарат акима села Актобе»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30 срочной корреспонденций в месяц</w:t>
            </w:r>
          </w:p>
        </w:tc>
        <w:tc>
          <w:tcPr>
            <w:tcW w:w="1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2-х до 6-и месяцев</w:t>
            </w:r>
          </w:p>
        </w:tc>
        <w:tc>
          <w:tcPr>
            <w:tcW w:w="1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Район-ный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села более 5000 мІ в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«Аппарат акима села Шебир»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30 срочной корреспонденций в месяц</w:t>
            </w:r>
          </w:p>
        </w:tc>
        <w:tc>
          <w:tcPr>
            <w:tcW w:w="1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2-х до 6-и месяцев</w:t>
            </w:r>
          </w:p>
        </w:tc>
        <w:tc>
          <w:tcPr>
            <w:tcW w:w="1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Район-ный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террито-рий села более 5000 мІ в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«Аппарат акима села Шайыр»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30 срочной коррес-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цийв месяц</w:t>
            </w:r>
          </w:p>
        </w:tc>
        <w:tc>
          <w:tcPr>
            <w:tcW w:w="1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2-х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6-и месяцев</w:t>
            </w:r>
          </w:p>
        </w:tc>
        <w:tc>
          <w:tcPr>
            <w:tcW w:w="1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Район-ный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террито-рий села более 5000 мІ в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«Аппарат акима села Жармыш»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30 срочной корреспонденций в месяц</w:t>
            </w:r>
          </w:p>
        </w:tc>
        <w:tc>
          <w:tcPr>
            <w:tcW w:w="1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2-х до 6-и месяцев</w:t>
            </w:r>
          </w:p>
        </w:tc>
        <w:tc>
          <w:tcPr>
            <w:tcW w:w="1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Район-ный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террито-рий села более 5000 мІ в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«Аппарат акима Мангистауского района»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регистра-ция свыше 45 докумен-тов в 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сдача дел в архив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6-и месяцев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Район-ный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885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«Аппарат акима села Шетпе»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30 срочной 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денций в месяц </w:t>
            </w:r>
          </w:p>
        </w:tc>
        <w:tc>
          <w:tcPr>
            <w:tcW w:w="1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2-х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6-и месяцев</w:t>
            </w:r>
          </w:p>
        </w:tc>
        <w:tc>
          <w:tcPr>
            <w:tcW w:w="1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Район-ный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свыше 100 социаль-ных карт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«Мангистау-ский районный отдел внутренней политики»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свыше 15 документов в месяц, сдача дел в архив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2-х до 6-и месяцев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Район-ный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1275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«Мангистау-ская районная прокуратура»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30 срочной коррес-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 в месяц</w:t>
            </w:r>
          </w:p>
        </w:tc>
        <w:tc>
          <w:tcPr>
            <w:tcW w:w="1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2-х до 6-и месяцев</w:t>
            </w:r>
          </w:p>
        </w:tc>
        <w:tc>
          <w:tcPr>
            <w:tcW w:w="1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Район-ный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Уборщик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помещений более 150 мІ в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«Мангистау-ский районный суд»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30 срочной корреспонденций в месяц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2-х до 6-и месяцев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Район-ный 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1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«Мангистау-ский районный отдел архи-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тектуры, 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и 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ства»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листа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свыше 15 документов в месяц, сдача дел в архив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2-х до 6-и месяцев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Район-ный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14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«Отдел по Чрезвычай-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ситуациям 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 департа-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 по чрезвычай-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ситуациям 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области»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15 срочной корреспонденций в месяц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2-х до 6-и месяцев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Район-ный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25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«Мангистау-ский районный филиал Республикан-ского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казенного предприятия «Центр по недвижи-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 по 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области» Комитета 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службы и оказания правовой помощи Министерства Юстиций Республики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15 срочной корреспонденций в месяц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2-х  до 6-и месяцев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Район-ный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1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«Налоговое управление по 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скому району»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Агенты по разноске  уведо-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млений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150 уведомлений в месяц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2-х до 6-и месяцев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Район-ный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1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 дочернее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предприятие на праве хозяйствен-ного ведения РГП «Государ-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центра земельных ресурсов и землеустройства «Агент-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РК по управлению земельными ресурсами.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15 срочной корреспонденций в месяц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2-х до 6-и месяцев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Район-ный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1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«Управление юстиции 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регистра-ция свыше 75 докумен-тов в месяц, сдача дел в архив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6-и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Район-ный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1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«Отдел по делам обороны 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района»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60 повесток в месяц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3-х  до 3-х месяцев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Район-ный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17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«Управление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санитарно эпидемиоло-гического надзора по 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скому району»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15 срочной корреспонденций в месяц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2-х до 6-и месяцев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Район-ный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17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«Мангистауский районный отдел занятости и социальных программ»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и регистрация свыше 60 документов в месяц, сдача дел в архив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2-х  до 6-и месяцев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Район-ный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16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«Отдел экономики и финансов 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района»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свыше 30 документов в месяц, сдача дел в архив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2-х до 6-и месяцев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Район-ный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14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«Мангистау-ский районный отдел образования»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свыше 30 документовв месяц, сдача дел в архив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2-х до 6-и месяцев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Район-ный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17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«Мангистау-ский районный отдел земельных отношений»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и регистра-ция свыше 30 докумен-тов в месяц, сдача дел в архив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2-х до 6-и месяцев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Район-ный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1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областной филиал Республиканского государственного казенного предприятия «Государ-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центра по выплате пенсии министерства труда и социальной защиты населения Республики Казахстан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регистра-ция свыше 30 докумен-тов в месяц, сдача дел в архив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2-х до 6-и месяцев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Район-ный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22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«Министер-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внутренних дел Республики Казахстан 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скии областной департамент внутренних дел 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районный отдел внутренних дел»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регистра-ция свыше 30 документов в месяц, сдача дел в архив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2-х до 6-и месяцев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Район-ный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1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«Департа-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 по исполнению судебных актов 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 Комитета по исполнению судебных актов Министерства юстиций Республики Казахстан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регистра-ция свыше 30 документов в месяц, сдача дел в архив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2-х до 6-и месяцев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Район-ный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15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«Центр занятости Мангистауской области Мангистауского района»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свыше 30 документов в месяц, сдача дел в архив тапсыру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2-х до 6-и месяцев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Район-ный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13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«Мангистау-ский районный отдел культуры, развития языков, физической культуры и спорта»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15 срочной корреспонденций в месяц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6-и месяцев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Район-ный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11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Казенное Предприятие «Мангистау-ская центральная районная больница»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15 срочной коррес-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 в месяц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2-х до 6-и месяцев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Район-ный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