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ef1" w14:textId="beb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19 марта 2012 года № 45. Зарегистрировано Департаментом юстиции Мангистауской области 12 апреля 2012 года № 11-5-131. Утратило силу постановлением Мангистауского районного акимата от 08 июня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районного  акимата от 08.06.2012 года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за № 213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за № 378 "О внесении изменений и дополнений в некоторые решения Правительства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представляющих  или  создающих  социальные  рабочие  места  на  2012 год, в соответствии с потребностью регионального рынка труда где будут организованы социальные рабочие места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(далее-уполномоченный орган)  заключить договор с работодателями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 и организаций, заключившим договор, обеспечить трудоустройство на социальные рабочие места в соответстствии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А.Сарбалаева.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действия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«Мангистауского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марта 2012 года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представляющих или создающих социальные рабочие места где будут организованы социальные рабочие места для целевых групп населения на 2012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548"/>
        <w:gridCol w:w="2054"/>
        <w:gridCol w:w="1217"/>
        <w:gridCol w:w="1926"/>
        <w:gridCol w:w="1561"/>
        <w:gridCol w:w="2378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работодателей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профес- сий (должностей)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социаль-ных рабочих мест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 ной заработной платы (теңге)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меся- цах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компенса-ции в месяц заработ- ной  платы из средств районного бюджета (тенге)
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«Абдулаева Туймеш Базарқызы»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коммуналь- ное предприятие «Маңғыстау жылу, су» акимата Мангистау- ского района.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Товарищест-во с ограничен- ной ответствен-ностью «DESA EC»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17 439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«Махамбет Мереке Шанытбайұлы»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«Нуржанова Ажаргул Султанбеко-вна»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17 439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«Шеркала» акимата Мангистауского района.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Товарищест-во с ограничен- ной ответствен-ностью «РСУ-Айдын»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марта 2012 года  № 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представляющих или создающих социальные рабочие места где будут организованы социальные рабочие места для целевых групп населения на 2012 год по Программе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491"/>
        <w:gridCol w:w="1771"/>
        <w:gridCol w:w="1256"/>
        <w:gridCol w:w="1698"/>
        <w:gridCol w:w="1104"/>
        <w:gridCol w:w="2760"/>
      </w:tblGrid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профес-сий (должностей)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соци-аль- ных рабо-чих мест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месяч-ной зара- ботной платы (тен- ге)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Про-дол-жи- тельнос-ть ра- бот в месяцах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компенса- ции в месяц заработной  платы из средств республи- канского бюджета (тенге)
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«Бекмагулова  Анзияш 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       Кассир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«Максат»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Делопро-изводи- 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«Конарбаева Кунсулу Кылышбаевна»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«Саргоджаева Шынар Кыдыршаевна»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«Әлбет»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воспита-теля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«Мирас»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«Жаппасова Лаззат Мереевна»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«Анесов Нургали Маратович»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Програм-мист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 ой»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«Абат»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Строите-ль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"Кызан"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"Акшимырау"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Делопро-изводи- 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50%, 30%,15%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