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573a" w14:textId="d8b5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Мангистауского районного маслихата от 9 декабря 2011 года № 38/341 "О районном бюджете на 2012 - 2014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Мангистауского района Мангистауской области от 17 сентября 2012 года № 6/52. Зарегистрировано Департаментом юстиции Мангистауской области 25 сентября 2012 года № 2156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95-ІV,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5 сентября 2012 года № 6/72 «О внесении изменений в решение областного маслихата от 6 декабря 2011 года № 39/448 «Об областном бюджете на 2012-2014 годы» (зарегистрировано в Реестре государственной регистрации нормативных правовых актов за № 2146 от 12 сентября 2012 года)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районного маслихата от 9 декабря 2011 года № 38/341 «О районном бюджете на 2012-2014 годы» (зарегистрировано в Реестре государственной регистрации нормативных правовых актов за № 11-5-128 от 6 января 2012 года, опубликовано в районном газете «Жаңа өмір» от 18 января 2012 года № 2-3)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5 228 121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-3 365 621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7 369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- 6 154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1 848 977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5 162 918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108 414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110 880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2 466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- 39 400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- 39 400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82 611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82 611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«13,3» заменить цифрой «100».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из областного бюджета в районный бюджет 531 410 тысяч тенге в виде трансферта компенсацию потерь».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цифру «74 860» заменить цифрой «80 095»;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цифру «24 582» заменить цифрой «12 291»;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восьмом абзаце цифру «1 379» заменить цифрой «0».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«5-3. Учесть, что в районном бюджете на 2012 год предусмотрены в следующем объеме целевые текущие трансферты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10 000 тысяч тенге – на предоставление грантов акима области на обучение в высших учебных заведениях республики».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 подпункте 1) исключить пятнадцатое, шестнадцатое абзацы.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С.Туребаев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Т.Кыланов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сентября 2012 года № 6/52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479"/>
        <w:gridCol w:w="628"/>
        <w:gridCol w:w="7893"/>
        <w:gridCol w:w="2472"/>
      </w:tblGrid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5 228 121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3 365 621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216 125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216 125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176 940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176 940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2 941 449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2 904 513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28 321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23 461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бюджетным кредитам, выданным из государственного бюджета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2 761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2 761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расходов) Национального Банка Республики Казахстан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3 508</w:t>
            </w:r>
          </w:p>
        </w:tc>
      </w:tr>
      <w:tr>
        <w:trPr>
          <w:trHeight w:val="14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6 154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1 848 977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1 848 977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1 848 977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883"/>
        <w:gridCol w:w="713"/>
        <w:gridCol w:w="7583"/>
        <w:gridCol w:w="3025"/>
      </w:tblGrid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П.Затраты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5 162 918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233 736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15 419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15 269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48 741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48 741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133 014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122 289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10 080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36 562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7 407</w:t>
            </w:r>
          </w:p>
        </w:tc>
      </w:tr>
      <w:tr>
        <w:trPr>
          <w:trHeight w:val="12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29 155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4 327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4 327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4 327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2 463 856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227 972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151 970</w:t>
            </w:r>
          </w:p>
        </w:tc>
      </w:tr>
      <w:tr>
        <w:trPr>
          <w:trHeight w:val="8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74 102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1 801 437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21 699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1 682 887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38 128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19 551</w:t>
            </w:r>
          </w:p>
        </w:tc>
      </w:tr>
      <w:tr>
        <w:trPr>
          <w:trHeight w:val="6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</w:t>
            </w:r>
          </w:p>
        </w:tc>
      </w:tr>
      <w:tr>
        <w:trPr>
          <w:trHeight w:val="9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12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3 883</w:t>
            </w:r>
          </w:p>
        </w:tc>
      </w:tr>
      <w:tr>
        <w:trPr>
          <w:trHeight w:val="8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12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18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17 132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434 447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434 447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255 295</w:t>
            </w:r>
          </w:p>
        </w:tc>
      </w:tr>
      <w:tr>
        <w:trPr>
          <w:trHeight w:val="6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5 675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5 675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249 620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39 347</w:t>
            </w:r>
          </w:p>
        </w:tc>
      </w:tr>
      <w:tr>
        <w:trPr>
          <w:trHeight w:val="11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29 176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6 925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24 068</w:t>
            </w:r>
          </w:p>
        </w:tc>
      </w:tr>
      <w:tr>
        <w:trPr>
          <w:trHeight w:val="6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108 734</w:t>
            </w:r>
          </w:p>
        </w:tc>
      </w:tr>
      <w:tr>
        <w:trPr>
          <w:trHeight w:val="6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3 086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2 656</w:t>
            </w:r>
          </w:p>
        </w:tc>
      </w:tr>
      <w:tr>
        <w:trPr>
          <w:trHeight w:val="11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8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18 895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9 687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1 550 045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1 382 679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40 771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394 240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947 668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89 174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22 171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27 772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37 324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78 192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146 545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77 868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77 868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45 957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</w:t>
            </w:r>
          </w:p>
        </w:tc>
      </w:tr>
      <w:tr>
        <w:trPr>
          <w:trHeight w:val="8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32 075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10 519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22 520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11 950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</w:t>
            </w:r>
          </w:p>
        </w:tc>
      </w:tr>
      <w:tr>
        <w:trPr>
          <w:trHeight w:val="9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79 700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12 434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12 434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59 690</w:t>
            </w:r>
          </w:p>
        </w:tc>
      </w:tr>
      <w:tr>
        <w:trPr>
          <w:trHeight w:val="6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9 166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50 074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</w:p>
        </w:tc>
      </w:tr>
      <w:tr>
        <w:trPr>
          <w:trHeight w:val="9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7 426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13 451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13 451</w:t>
            </w:r>
          </w:p>
        </w:tc>
      </w:tr>
      <w:tr>
        <w:trPr>
          <w:trHeight w:val="11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13 451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59 023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59 023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59 023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41 538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8 654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8 654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</w:t>
            </w:r>
          </w:p>
        </w:tc>
      </w:tr>
      <w:tr>
        <w:trPr>
          <w:trHeight w:val="9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11 566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5 234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16 084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16 084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315 396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315 396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255 963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59 433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III.Чистое бюджетное кредитование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108 414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110 880</w:t>
            </w:r>
          </w:p>
        </w:tc>
      </w:tr>
      <w:tr>
        <w:trPr>
          <w:trHeight w:val="8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110 880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110 880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110 880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39 400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39 400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39 400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39 400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39 400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-82 611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(использование профицита)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82 611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77 664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4 541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4 541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</w:p>
        </w:tc>
      </w:tr>
      <w:tr>
        <w:trPr>
          <w:trHeight w:val="6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