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857f" w14:textId="c518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 в рамках "Программы занятости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09 апреля 2012 года № 232. Зарегистрировано Департаментом юстиции Мангистауской области 27 апреля 2012 года № 11-6-149. Утратило силу постановлением Тупкараганского районного акимата Мангистауской области от 02 июля 2012 года № 463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Тупкараганского районного акимата Мангистауской области от 02.07.2012 года № 463.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О мерах по реализации Закона Республики Казахстан от 23 января 2001 года «О занятости населения»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работодателей на 2012 год в соответствии с потребностью регионального рынка где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«Тупкараганский районный отдел занятости и социальных программ» заключить с работодателями договоры о создании рабочих мест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«Тупкараганский районный отдел экономики и финансов» обеспечить финансирование на 2012 год за счет выделенных средств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Поручить государственному учреждению «Тупкараганский районный отдел занятости и социальных программ» (О.Б.Жарылгапова) своевременно организовать «Молодежную практику».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Руководителям учреждений и предприятий, заключившим договор, обеспечить прохождение молодежной практики в соответствии с направлением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постановления возложить на заместителя акима района Т.Алтынгалиеву.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вcтупает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акима района                             Д.Мендиханов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«Тупкараганский район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О.Б.Жарылгапова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апреля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«Тупкараганский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А.К.Ермекова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апреля 2012 год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Тупкараганского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апреля 2012 года № 232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учреждений и предприятий организующие «Молодежную практику»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2140"/>
        <w:gridCol w:w="2468"/>
        <w:gridCol w:w="1461"/>
        <w:gridCol w:w="1683"/>
        <w:gridCol w:w="1946"/>
        <w:gridCol w:w="2458"/>
      </w:tblGrid>
      <w:tr>
        <w:trPr>
          <w:trHeight w:val="14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Наимено-вание учрежде-ний и предприя-тий 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Наименова-ние профессии (должнос- тей)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Коли-чес-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тво рабо-чих мест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месяч-ной зара- ботной платы (тен- ге)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Продол- житель- ность работы в месяцах 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финансиро-вания
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 ние «Шахтинс-кое средняя школа»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электронно-вычислитель-ных машин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коммуналь-ное казенное предприя-тие «Таушық мәдениет үйі»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Певец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Республикан-ский бюджет </w:t>
            </w:r>
          </w:p>
        </w:tc>
      </w:tr>
      <w:tr>
        <w:trPr>
          <w:trHeight w:val="19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 ограничен-ной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«Таушық ауыл шаруашылығы»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 ние«Ап- парат акима» села Таушык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Делопроизво-дитель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 ние «Аппарат акима» села Кызыл-  Озен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коммуналь-ное казенное предприя-тие «Кызыл- Озен мәдениет үйі»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Художествен-ный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коммуналь-ное казенное предприя-тие «Тупкара-ганская районная централь-ная больница»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медсестры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</w:tc>
      </w:tr>
      <w:tr>
        <w:trPr>
          <w:trHeight w:val="22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 ние «средняя школа имени Ж.Мынбае-ва»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Делопроизво-дитель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коммуналь-ное казенное предприя-тие «Детский сад Айгүл»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месяцев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предприя-тие «Детский сад Айголек»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коммуналь-ное казенное предприя-тие «Детский сад Акбота»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Республи-канское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казенное предприя-тие «Государ-ственный центр по выплате пенсий»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 ние «школа лицея имени М.Горько-го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 ограничен-ной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«Центр кредитова-ния»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</w:tc>
      </w:tr>
      <w:tr>
        <w:trPr>
          <w:trHeight w:val="3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земельных отноше- ний»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 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</w:tc>
      </w:tr>
      <w:tr>
        <w:trPr>
          <w:trHeight w:val="22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предприя-тие «Государ-ственный научно- производ-ственный центр земельных ресурсов и земле-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ства»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</w:tc>
      </w:tr>
      <w:tr>
        <w:trPr>
          <w:trHeight w:val="24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«Школа лицей № 1»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 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водитель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 Республикан-ский бюджет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предприя-тие «Түпқара-ған электр жүйесі»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</w:tc>
      </w:tr>
      <w:tr>
        <w:trPr>
          <w:trHeight w:val="14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 ние «Государ-ственный архив»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 ние «Аппарат акима» села С.Шапага-това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водителя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учрежде- ние «Аппарат акима Тупкара- ганского района»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электронно-вычислитель-ных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месяцев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</w:tc>
      </w:tr>
      <w:tr>
        <w:trPr>
          <w:trHeight w:val="14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 ние «управле-ние юстиции Тупкара- ганского района»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</w:tc>
      </w:tr>
      <w:tr>
        <w:trPr>
          <w:trHeight w:val="16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 ние «Тупкара-ганский районный отдел жилищно- коммуналь-ного хозяйства, пассажирс-кого транспор-та и автомоби-льных дорог»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</w:tc>
      </w:tr>
      <w:tr>
        <w:trPr>
          <w:trHeight w:val="16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учрежде- ние «Тупкара-ганский районный отдел жилищной инспекций»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Архитектор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Тупкараганского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апреля 2012 года № 232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учреждений и предприятий организующие «Молодежную практику» на 2012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2942"/>
        <w:gridCol w:w="1791"/>
        <w:gridCol w:w="1569"/>
        <w:gridCol w:w="1452"/>
        <w:gridCol w:w="2394"/>
        <w:gridCol w:w="1830"/>
      </w:tblGrid>
      <w:tr>
        <w:trPr>
          <w:trHeight w:val="14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учреждений и предприятий 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Наимено-вание профес-сии (дол-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жностей)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чество рабо- чих мест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Раз- мер месяч-ной зара-бот- ной платы (тен-ге)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Продолжи- тельность работы в месяцах 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Источ- ник финан- сирова-ния
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«Тупкараганс-кий районный отдел архитектуры, градострои- тельства и строительства»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Бухгал- 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коммунальное казенное предприятие «Тупкараганс-кая районная центральная больница »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Медсест-ра- лаборант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«средняя школа имени Ж.Мынбаева»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Програм-мист педагог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«Шахтинское средняя школа»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Програм-мист педагог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«средняя школа имени З.Баймырзаева»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Програм-мист педагог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«средняя школа имени М.Абдыхалыкова»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Бухгал- 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коммунальное казенное предприятие «Детский сад «Айгул»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Воспита-тель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коммунальное казенное предприятие «Детский сад «Айголек»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Воспита-тель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Медсест-ра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«Тупкараганс-кий районный отдел жилищно-ком- мунального хозяйства, пассажирского транспорта и автомобильных дорог»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Бухгал- 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Програм-мист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«Таушық ауыл шаруашылығы»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Бухгал- 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Програм-мист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«средняя школа имени Е. Омирбаева»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«Тупкараганс-кий районный отдел земельных отношений»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Бухгал- 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Програм-мист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