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447" w14:textId="072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2011 года № 42/251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сентября 2012 года № 7/44. Зарегистрировано Департаментом юстиции Мангистауской области 25 сентября 2012 года № 2154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5 сентября 2012 года № 6/72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2146 от 12 сентября 2012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42/251 «О районном бюджете на 2012-2014 годы» (зарегистрировано в Реестре государственной регистрации нормативных правовых актов за № 11-6-145 от 11 января 2012 года, опубликовано в газете «Ақкетік арайы» от 20 января 2012 года № 04-06 (494-496)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6 059 354,4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4 159 113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- 1 869 657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6 437 673,7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кредиты- 97 080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кредитов-1 210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активами- 3 500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бюджета- 477 689,3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- 477 689,3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«63,9» заменить цифрами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2012 год предусмотрены трансферты на компенсацию потерь в размере 121 834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субсидий в рамках программы занятости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выплаты социальной помощи обучающимся в государственных высших учебных заведениях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«ежемесячную социальную помощь в размере 1 месячного расчетного показателя - детям получателей государственных пособий по потере кормильца» заменить словами «ежеквартальную социальную помощь в размере 1,5 месячного расчетного показателя - детям получателей государственных пособий по потере кормильца».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абзацы 11 и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цифра «1000» заменить цифрами « 25 049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А.Тасболатов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А.Досанова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2012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7/44 от 12 сентября 2012 года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96"/>
        <w:gridCol w:w="1122"/>
        <w:gridCol w:w="6897"/>
        <w:gridCol w:w="2583"/>
      </w:tblGrid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Сумма,тыс.тенге</w:t>
            </w:r>
          </w:p>
        </w:tc>
      </w:tr>
      <w:tr>
        <w:trPr>
          <w:trHeight w:val="5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6 059 354,4</w:t>
            </w:r>
          </w:p>
        </w:tc>
      </w:tr>
      <w:tr>
        <w:trPr>
          <w:trHeight w:val="36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4 159 113,0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328 720,0</w:t>
            </w:r>
          </w:p>
        </w:tc>
      </w:tr>
      <w:tr>
        <w:trPr>
          <w:trHeight w:val="3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328 720,0</w:t>
            </w:r>
          </w:p>
        </w:tc>
      </w:tr>
      <w:tr>
        <w:trPr>
          <w:trHeight w:val="36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294 533,0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294 533,0</w:t>
            </w:r>
          </w:p>
        </w:tc>
      </w:tr>
      <w:tr>
        <w:trPr>
          <w:trHeight w:val="3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3 412 323,0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3 329 813,0</w:t>
            </w:r>
          </w:p>
        </w:tc>
      </w:tr>
      <w:tr>
        <w:trPr>
          <w:trHeight w:val="4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61 354,0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21 023,0</w:t>
            </w:r>
          </w:p>
        </w:tc>
      </w:tr>
      <w:tr>
        <w:trPr>
          <w:trHeight w:val="4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121 282,0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4 090,0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112 833,0</w:t>
            </w:r>
          </w:p>
        </w:tc>
      </w:tr>
      <w:tr>
        <w:trPr>
          <w:trHeight w:val="4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10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8 113,4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3 260,4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9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2 994,0</w:t>
            </w:r>
          </w:p>
        </w:tc>
      </w:tr>
      <w:tr>
        <w:trPr>
          <w:trHeight w:val="4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3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13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4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22 471,0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70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4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4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1 869 657,0</w:t>
            </w:r>
          </w:p>
        </w:tc>
      </w:tr>
      <w:tr>
        <w:trPr>
          <w:trHeight w:val="3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1 869 657,0</w:t>
            </w:r>
          </w:p>
        </w:tc>
      </w:tr>
      <w:tr>
        <w:trPr>
          <w:trHeight w:val="34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1 869 657,0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117"/>
        <w:gridCol w:w="1060"/>
        <w:gridCol w:w="6791"/>
        <w:gridCol w:w="2600"/>
      </w:tblGrid>
      <w:tr>
        <w:trPr>
          <w:trHeight w:val="19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Функ-цио-наль-ная группа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Адми-нис-тратор бюджет-ных про-грамм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Сумма,тыс.тенге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6 437 673,7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144 064,0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7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9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2 198 730,3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91 598,0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36 257,0</w:t>
            </w:r>
          </w:p>
        </w:tc>
      </w:tr>
      <w:tr>
        <w:trPr>
          <w:trHeight w:val="16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54 878,0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49 248,0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42 349,0</w:t>
            </w:r>
          </w:p>
        </w:tc>
      </w:tr>
      <w:tr>
        <w:trPr>
          <w:trHeight w:val="16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34 160,0</w:t>
            </w:r>
          </w:p>
        </w:tc>
      </w:tr>
      <w:tr>
        <w:trPr>
          <w:trHeight w:val="16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81 304,0</w:t>
            </w:r>
          </w:p>
        </w:tc>
      </w:tr>
      <w:tr>
        <w:trPr>
          <w:trHeight w:val="16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28 426,0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1 041 274,3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893 293,0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73 421,0</w:t>
            </w:r>
          </w:p>
        </w:tc>
      </w:tr>
      <w:tr>
        <w:trPr>
          <w:trHeight w:val="10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16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 сироти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31 749,0</w:t>
            </w:r>
          </w:p>
        </w:tc>
      </w:tr>
      <w:tr>
        <w:trPr>
          <w:trHeight w:val="7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14 582,3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18 660,0</w:t>
            </w:r>
          </w:p>
        </w:tc>
      </w:tr>
      <w:tr>
        <w:trPr>
          <w:trHeight w:val="6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10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856 967,0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856 967,0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133 977,0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126 122,0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40 589,0</w:t>
            </w:r>
          </w:p>
        </w:tc>
      </w:tr>
      <w:tr>
        <w:trPr>
          <w:trHeight w:val="10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43 356,0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1 473,0</w:t>
            </w:r>
          </w:p>
        </w:tc>
      </w:tr>
      <w:tr>
        <w:trPr>
          <w:trHeight w:val="10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9 764,0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1 573 590,0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-2020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1 266 735,0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116 325,0</w:t>
            </w:r>
          </w:p>
        </w:tc>
      </w:tr>
      <w:tr>
        <w:trPr>
          <w:trHeight w:val="7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955 993,0</w:t>
            </w:r>
          </w:p>
        </w:tc>
      </w:tr>
      <w:tr>
        <w:trPr>
          <w:trHeight w:val="82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194 417,0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156 702,0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149 702,0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72 344,0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32 141,0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116 551,0</w:t>
            </w:r>
          </w:p>
        </w:tc>
      </w:tr>
      <w:tr>
        <w:trPr>
          <w:trHeight w:val="49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36 365,0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2 822,0</w:t>
            </w:r>
          </w:p>
        </w:tc>
      </w:tr>
      <w:tr>
        <w:trPr>
          <w:trHeight w:val="7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</w:p>
        </w:tc>
      </w:tr>
      <w:tr>
        <w:trPr>
          <w:trHeight w:val="9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7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44 215,0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8 828,0</w:t>
            </w:r>
          </w:p>
        </w:tc>
      </w:tr>
      <w:tr>
        <w:trPr>
          <w:trHeight w:val="7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</w:p>
        </w:tc>
      </w:tr>
      <w:tr>
        <w:trPr>
          <w:trHeight w:val="6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</w:p>
        </w:tc>
      </w:tr>
      <w:tr>
        <w:trPr>
          <w:trHeight w:val="13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119 226,0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119 226,0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17 386,0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49 313,0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</w:p>
        </w:tc>
      </w:tr>
      <w:tr>
        <w:trPr>
          <w:trHeight w:val="7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3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обустроиства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4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обустроиства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139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обустроиства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8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13 336,0</w:t>
            </w:r>
          </w:p>
        </w:tc>
      </w:tr>
      <w:tr>
        <w:trPr>
          <w:trHeight w:val="7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25 049,0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орнана (города областного значения)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25 049,0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6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2 042 727,0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2 042 727,0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2 035 566,0</w:t>
            </w:r>
          </w:p>
        </w:tc>
      </w:tr>
      <w:tr>
        <w:trPr>
          <w:trHeight w:val="5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6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9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5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-6 537 043,7</w:t>
            </w:r>
          </w:p>
        </w:tc>
      </w:tr>
      <w:tr>
        <w:trPr>
          <w:trHeight w:val="6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