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028" w14:textId="690f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2011 года № 42/251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10 декабря 2012 года № 8/55. Зарегистрировано Департаментом юстиции Мангистауской области 14 декабря 2012 года № 2179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№148 «О местном государственном управлении и самоуправлении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7 декабря 2012 года №7/78 «О внесении изменений в решение областного маслихата от 6 декабря 2011 года №39/448 «Об областном бюджете на 2012-2014 годы» (зарегистрировано в Реестре государственной регистрации нормативных правовых актов за № 2172 от 11 декабря 2012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14 декабря 2011 года №42/251 «О районном бюджете на 2012-2014 годы» (зарегистрировано в Реестре государственной регистрации нормативных правовых актов за №11-6-145, опубликовано в газете «Ақкетік арайы» от 20 января 2012 года №04-06 (494-496)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6 078 119,3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4 169 495,0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9 450,3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трансфертов- 1 876 703,0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6 456 438,6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95 870,0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кредиты- 97 080,0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кредитов- 1 210,0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- 3500,0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активов- 3500,0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бюджета- 477 689,3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бюджета- 477 689,3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«98,9»;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Секретарь районного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О. Әбдірахманов       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8/55 от 10 декабря 2012 года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545"/>
        <w:gridCol w:w="1439"/>
        <w:gridCol w:w="5439"/>
        <w:gridCol w:w="2802"/>
      </w:tblGrid>
      <w:tr>
        <w:trPr>
          <w:trHeight w:val="6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6 078 119,3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4 169 495,0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235 309,0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235 309,0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3 552 424,0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3 471 813,0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9 450,3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4 597,3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4 331,0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0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13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22 471,0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14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бюджет-ных про-грамм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6 456 438,6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171 832,0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64 828,6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7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21 838,6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13 440,4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2 210,4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3 845,0</w:t>
            </w:r>
          </w:p>
        </w:tc>
      </w:tr>
      <w:tr>
        <w:trPr>
          <w:trHeight w:val="10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2 201 251,3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36 257,0</w:t>
            </w:r>
          </w:p>
        </w:tc>
      </w:tr>
      <w:tr>
        <w:trPr>
          <w:trHeight w:val="16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59 032,0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39 549,0</w:t>
            </w:r>
          </w:p>
        </w:tc>
      </w:tr>
      <w:tr>
        <w:trPr>
          <w:trHeight w:val="15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34 341,0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34 160,0</w:t>
            </w:r>
          </w:p>
        </w:tc>
      </w:tr>
      <w:tr>
        <w:trPr>
          <w:trHeight w:val="16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130 957,0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80 846,0</w:t>
            </w:r>
          </w:p>
        </w:tc>
      </w:tr>
      <w:tr>
        <w:trPr>
          <w:trHeight w:val="15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49 611,0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1 010 459,3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864 338,0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72 371,0</w:t>
            </w:r>
          </w:p>
        </w:tc>
      </w:tr>
      <w:tr>
        <w:trPr>
          <w:trHeight w:val="11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5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 сироти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14 774,3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18 660,0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10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137 575,0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4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37 383,0</w:t>
            </w:r>
          </w:p>
        </w:tc>
      </w:tr>
      <w:tr>
        <w:trPr>
          <w:trHeight w:val="10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10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1 583 764,0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1 267 620,0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116 224,0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956 979,0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194 417,0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156 702,0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149 702,0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22 355,0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81 772,0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46 277,0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28 391,0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116 551,0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4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4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36 365,0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государствнных учреждений и организаций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42 267,0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7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</w:p>
        </w:tc>
      </w:tr>
      <w:tr>
        <w:trPr>
          <w:trHeight w:val="13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101 840,0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0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108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обустроиства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</w:p>
        </w:tc>
      </w:tr>
      <w:tr>
        <w:trPr>
          <w:trHeight w:val="7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орнана (города областного значения)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2 035 566,0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8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7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-477 689,3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