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49f" w14:textId="67b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Мунайлинского района от 30 декабря 2010 года № 243-қ "Об утверждении перечня хозяйствующих субъектов представляющих или создающих социальные рабочие места для целевых групп населения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№ 7-қ от 25 января 2012 года. Зарегистрировано Департаментом юстиции Мангистауской области от 13 февраля 2012 года № 11-7-108. Утратило силу постановлением Мунайлинского районного акимата Мангистауской области от 14 июня 2012 года № 145-қ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Мунайлинского районного акимата Мангистауской области от 14.06.2012 года № 145-қ.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 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 »</w:t>
      </w:r>
      <w:r>
        <w:rPr>
          <w:rFonts w:ascii="Times New Roman"/>
          <w:b w:val="false"/>
          <w:i w:val="false"/>
          <w:color w:val="000000"/>
          <w:sz w:val="28"/>
        </w:rPr>
        <w:t>, в целях реализации «Программы занятости 2020»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30 декабря 2010 года № 243-қ «Об утверждении перечня хозяйствующих субъектов представляющих или создающих социальные рабочие места для целевых групп населения на 2011 год» (зарегистрировано в реестре государственной регистрации нормативных правовых актов за № 11-7-86, опубликовано в газете «Мунайлы» на 04 феврале 2011 года № 6-7 (187-188))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 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представляющих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создающих социальные рабочие места в рамках Программы  занятости 2020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947"/>
        <w:gridCol w:w="1919"/>
        <w:gridCol w:w="1652"/>
        <w:gridCol w:w="2165"/>
        <w:gridCol w:w="2187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  предприятий, организаций и учреждений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Социаль-ное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ние(тенге)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«Хайнаров Г 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«Мунайулы Нан»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«Новрузбаева Н»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«Бекмаганбетова»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 предприниматель «Каирова Жанна»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«Мунайлы -Кызмет»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«Бисенова»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«Нуркасымов 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«Арыстан Ержан 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  акционерного  общества  «Казпочта»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  «Шишов Андрей Николаевич»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«Строй – Пласт Актау»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Товарищество с ограниченной ответственностью  «Каспий Электроникс»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«Абдыказы»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«Болашак -О»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ПКСК «Даулет»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