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32d4" w14:textId="eae3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декабря 2011 года № 41/410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апреля 2012 года № 3/28. Зарегистрировано Департаментом юстиции Мангистауской области 27 апреля 2012 года № 11-7-113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4 апреля 2012 года № 3/26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2121)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2011 года № 41/410 «О районном бюджете на 2012-2014 годы» (зарегистрировано в Реестре государственной регистрации нормативных правовых актов от 12 января 2012 года за № 11-7-105, опубликовано в газете «Мұнайлы» от 2 марта 2012 года № 11-12 (265-266)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7 165 213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2 238 089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168 334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4 734 129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7 207 543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322 456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16 471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364 786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249 981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131 276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следующим новым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водозаборные сооружения для водоснабжения малых населенных пунктов Баяндинского, Кызылтюбинского сельских округов (Нурмаганбет, Бозарык, Или, Молжигит) и местности Аэропорта в селе Баянды Мунайлинского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газо-снабжения в жилом массиве "Жана Коныс"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Воздушный линий 6 килоВатт отводящий от Головной понижающий подстанции -110/6 "Приозерная" в сельском округе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-6 килоВатт и трансформатора в село Баянды протяженностью 4,5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-0,4 килоВатт в сельском округе Даулет протяженностью 3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-0,4 килоВатт и трансформатора в село Мангистау протяженностью 4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-0,4 килоВатт и трансформатора в сельском округе Кызылтобе протяженностью 4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-0,4 килоВатт в сельском округе Атамекен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13,14,15 подпункта 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Битан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апреля 2012 года № 3/28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692"/>
        <w:gridCol w:w="7941"/>
        <w:gridCol w:w="2294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7 165 213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2 238 089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846 622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31 808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24 661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168 334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4 734 129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4 734 129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03"/>
        <w:gridCol w:w="758"/>
        <w:gridCol w:w="8062"/>
        <w:gridCol w:w="226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7 207 543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217 775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14 833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3 981 457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39 354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68 394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1 991 639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1 769 699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33 411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1 791 927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1 791 927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276 856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29 284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2 422 302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2 050 286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492 492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1 318 436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161 266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220 850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2020"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90 019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20 911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27 544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65 868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15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36 902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27 251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79 989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322 456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338 927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-364 786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364 786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249 981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