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854b" w14:textId="e128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Мунайлинского района от 13 февраля 2012 года № 25-қ  "Об организации и финансировании социальных рабочих мест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20 апреля 2012 года № 113-қ. Зарегистрировано Департаментом юстиции Мангистауской области 22 мая 2012 года № 11-7-116. Утратило силу постановлением Мунайлинского районного акимата Мангистауской области от 01 июня 2012 года № 143-қ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Мунайлинского районного акимата Мангистауской области от 01.06.2012 года № 143-қ.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 № 213 «О нормативных правовых актах», постановлениями Правительства Республики Казахстан от 27 августа 2011 года № 972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2011 года 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31 марта 2011 года № 316 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13 февраля 2012 года № 25-қ «Об организации и финансировании социальных рабочих мест на 2012 год» (зарегистрировано в реестре государственной регистрации нормативных правовых актов за № 11-7-112, опубликовано в газете «Мунайлы» от 30 марта 2012 года № 17(271)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размер оплаты труда и перечень хозяйствующих субъектов, предоставляющих или создающих социальные рабочие места для целевых групп населения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занятости и социальных программ» (далее – уполномоченный орган)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 и предприятий, заключившим договор, обеспечить трудоустройство на социальные рабочие места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Асауова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апреля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2012г. № 113-қ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хозяйствующих субъектов, предоставляющих или создающих социальные рабочие места для целевых групп населения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556"/>
        <w:gridCol w:w="1758"/>
        <w:gridCol w:w="1689"/>
        <w:gridCol w:w="1701"/>
        <w:gridCol w:w="1386"/>
        <w:gridCol w:w="2009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(должностей) профес-сии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 чество социальных рабочих мест (чело- век)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челове-ка (тенге)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рабо-ты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акционерное общество «Казпочта»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Почтальон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меся-цев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«Мангистау Жылу»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Помощ- ник бухгал-тера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меся-цев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«Мұнайлы-Қызмет»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меся-цев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