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d7498" w14:textId="80d74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10 декабря 2011 года № 41/410 "О районном бюджете на 2012-2014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Мунайлинского районного маслихата Мангистауской области от 10 декабря 2012 года N 8/73. Зарегистрировано Департаментом юстиции Мангистауской области 13 декабря 2012 года N 2174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N 95-IV,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N 148 "О местном государственном управлении и самоуправлении в Республике Казахстан" и решением областного маслихата от 7 декабря 2012 года </w:t>
      </w:r>
      <w:r>
        <w:rPr>
          <w:rFonts w:ascii="Times New Roman"/>
          <w:b w:val="false"/>
          <w:i w:val="false"/>
          <w:color w:val="000000"/>
          <w:sz w:val="28"/>
        </w:rPr>
        <w:t>N 7/78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и дополнений в решение областного маслихата от 6 декабря 2011 года N 39/448 "Об областном бюджете на 2012-2014 годы" (зарегистрировано в Реестре государственной регистрации нормативных правовых актов за N 2172)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10 декабря 2011 года N 41/410 "О районном бюджете на 2012-2014 годы" (зарегистрировано в Реестре государственной регистрации нормативных правовых актов от 12 января 2012 года за N 11-7-105, опубликовано в газете "Мұнайлы" от 2 марта 2012 года N 11-12 (265-266)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"Утвердить районный бюджет на 2012 – 2014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2012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7 351 097 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2 264 648 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60 168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157 603 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4 868 678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7 348 863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272 366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288 726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16 360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43 000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43 000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313 132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313 132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201 441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19 585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131 276 тысяч тенге".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 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1) в подпункте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"100" заменить цифрами "86.4";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6) в подпункте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"100" заменить цифрами "84,5".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 сессии                          С. Абишев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   Б. Назар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учреждений "Мунайлинский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районный отдел экономики и финансов"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Ш. Сунгат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10 декабря 2012 года</w:t>
      </w:r>
    </w:p>
    <w:bookmarkStart w:name="z1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
 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10 декабря 2012 года N 8/73</w:t>
      </w:r>
    </w:p>
    <w:bookmarkEnd w:id="1"/>
    <w:bookmarkStart w:name="z1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Районный бюджет на 2012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6"/>
        <w:gridCol w:w="1118"/>
        <w:gridCol w:w="1096"/>
        <w:gridCol w:w="6837"/>
        <w:gridCol w:w="2453"/>
      </w:tblGrid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Кат.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Кл.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Пдк.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тыс. тенге
</w:t>
            </w:r>
          </w:p>
        </w:tc>
      </w:tr>
      <w:tr>
        <w:trPr>
          <w:trHeight w:val="3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75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7 351 097</w:t>
            </w:r>
          </w:p>
        </w:tc>
      </w:tr>
      <w:tr>
        <w:trPr>
          <w:trHeight w:val="375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2 264 648</w:t>
            </w:r>
          </w:p>
        </w:tc>
      </w:tr>
      <w:tr>
        <w:trPr>
          <w:trHeight w:val="375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689 734</w:t>
            </w:r>
          </w:p>
        </w:tc>
      </w:tr>
      <w:tr>
        <w:trPr>
          <w:trHeight w:val="375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689 734</w:t>
            </w:r>
          </w:p>
        </w:tc>
      </w:tr>
      <w:tr>
        <w:trPr>
          <w:trHeight w:val="375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555 372</w:t>
            </w:r>
          </w:p>
        </w:tc>
      </w:tr>
      <w:tr>
        <w:trPr>
          <w:trHeight w:val="375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555 372</w:t>
            </w:r>
          </w:p>
        </w:tc>
      </w:tr>
      <w:tr>
        <w:trPr>
          <w:trHeight w:val="375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972 583</w:t>
            </w:r>
          </w:p>
        </w:tc>
      </w:tr>
      <w:tr>
        <w:trPr>
          <w:trHeight w:val="375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923 625</w:t>
            </w:r>
          </w:p>
        </w:tc>
      </w:tr>
      <w:tr>
        <w:trPr>
          <w:trHeight w:val="375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8 718</w:t>
            </w:r>
          </w:p>
        </w:tc>
      </w:tr>
      <w:tr>
        <w:trPr>
          <w:trHeight w:val="36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40 025</w:t>
            </w:r>
          </w:p>
        </w:tc>
      </w:tr>
      <w:tr>
        <w:trPr>
          <w:trHeight w:val="3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</w:p>
        </w:tc>
      </w:tr>
      <w:tr>
        <w:trPr>
          <w:trHeight w:val="405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36 182</w:t>
            </w:r>
          </w:p>
        </w:tc>
      </w:tr>
      <w:tr>
        <w:trPr>
          <w:trHeight w:val="375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4 591</w:t>
            </w:r>
          </w:p>
        </w:tc>
      </w:tr>
      <w:tr>
        <w:trPr>
          <w:trHeight w:val="81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10 789</w:t>
            </w:r>
          </w:p>
        </w:tc>
      </w:tr>
      <w:tr>
        <w:trPr>
          <w:trHeight w:val="78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20 444</w:t>
            </w:r>
          </w:p>
        </w:tc>
      </w:tr>
      <w:tr>
        <w:trPr>
          <w:trHeight w:val="375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</w:t>
            </w:r>
          </w:p>
        </w:tc>
      </w:tr>
      <w:tr>
        <w:trPr>
          <w:trHeight w:val="1515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10 777</w:t>
            </w:r>
          </w:p>
        </w:tc>
      </w:tr>
      <w:tr>
        <w:trPr>
          <w:trHeight w:val="375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10 777</w:t>
            </w:r>
          </w:p>
        </w:tc>
      </w:tr>
      <w:tr>
        <w:trPr>
          <w:trHeight w:val="375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60 168</w:t>
            </w:r>
          </w:p>
        </w:tc>
      </w:tr>
      <w:tr>
        <w:trPr>
          <w:trHeight w:val="375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3 657</w:t>
            </w:r>
          </w:p>
        </w:tc>
      </w:tr>
      <w:tr>
        <w:trPr>
          <w:trHeight w:val="735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3 634</w:t>
            </w:r>
          </w:p>
        </w:tc>
      </w:tr>
      <w:tr>
        <w:trPr>
          <w:trHeight w:val="735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</w:tr>
      <w:tr>
        <w:trPr>
          <w:trHeight w:val="1155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1185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1125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</w:tr>
      <w:tr>
        <w:trPr>
          <w:trHeight w:val="1155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</w:tr>
      <w:tr>
        <w:trPr>
          <w:trHeight w:val="156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40 715</w:t>
            </w:r>
          </w:p>
        </w:tc>
      </w:tr>
      <w:tr>
        <w:trPr>
          <w:trHeight w:val="267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40 715</w:t>
            </w:r>
          </w:p>
        </w:tc>
      </w:tr>
      <w:tr>
        <w:trPr>
          <w:trHeight w:val="375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15 760</w:t>
            </w:r>
          </w:p>
        </w:tc>
      </w:tr>
      <w:tr>
        <w:trPr>
          <w:trHeight w:val="39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15 760</w:t>
            </w:r>
          </w:p>
        </w:tc>
      </w:tr>
      <w:tr>
        <w:trPr>
          <w:trHeight w:val="75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157 603</w:t>
            </w:r>
          </w:p>
        </w:tc>
      </w:tr>
      <w:tr>
        <w:trPr>
          <w:trHeight w:val="375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157 603</w:t>
            </w:r>
          </w:p>
        </w:tc>
      </w:tr>
      <w:tr>
        <w:trPr>
          <w:trHeight w:val="375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149 289</w:t>
            </w:r>
          </w:p>
        </w:tc>
      </w:tr>
      <w:tr>
        <w:trPr>
          <w:trHeight w:val="375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8 314</w:t>
            </w:r>
          </w:p>
        </w:tc>
      </w:tr>
      <w:tr>
        <w:trPr>
          <w:trHeight w:val="375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4 868 678</w:t>
            </w:r>
          </w:p>
        </w:tc>
      </w:tr>
      <w:tr>
        <w:trPr>
          <w:trHeight w:val="75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4 868 678</w:t>
            </w:r>
          </w:p>
        </w:tc>
      </w:tr>
      <w:tr>
        <w:trPr>
          <w:trHeight w:val="375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4 868 678</w:t>
            </w:r>
          </w:p>
        </w:tc>
      </w:tr>
      <w:tr>
        <w:trPr>
          <w:trHeight w:val="72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Фгр.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Адм.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Пр.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75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7 348 863</w:t>
            </w:r>
          </w:p>
        </w:tc>
      </w:tr>
      <w:tr>
        <w:trPr>
          <w:trHeight w:val="375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214 772</w:t>
            </w:r>
          </w:p>
        </w:tc>
      </w:tr>
      <w:tr>
        <w:trPr>
          <w:trHeight w:val="435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14 754</w:t>
            </w:r>
          </w:p>
        </w:tc>
      </w:tr>
      <w:tr>
        <w:trPr>
          <w:trHeight w:val="75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14 534</w:t>
            </w:r>
          </w:p>
        </w:tc>
      </w:tr>
      <w:tr>
        <w:trPr>
          <w:trHeight w:val="375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</w:tr>
      <w:tr>
        <w:trPr>
          <w:trHeight w:val="375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79 148</w:t>
            </w:r>
          </w:p>
        </w:tc>
      </w:tr>
      <w:tr>
        <w:trPr>
          <w:trHeight w:val="75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79 148</w:t>
            </w:r>
          </w:p>
        </w:tc>
      </w:tr>
      <w:tr>
        <w:trPr>
          <w:trHeight w:val="375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Мангистау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85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15 292</w:t>
            </w:r>
          </w:p>
        </w:tc>
      </w:tr>
      <w:tr>
        <w:trPr>
          <w:trHeight w:val="117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14 207</w:t>
            </w:r>
          </w:p>
        </w:tc>
      </w:tr>
      <w:tr>
        <w:trPr>
          <w:trHeight w:val="375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</w:t>
            </w:r>
          </w:p>
        </w:tc>
      </w:tr>
      <w:tr>
        <w:trPr>
          <w:trHeight w:val="36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</w:t>
            </w:r>
          </w:p>
        </w:tc>
      </w:tr>
      <w:tr>
        <w:trPr>
          <w:trHeight w:val="375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Баянды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13 404</w:t>
            </w:r>
          </w:p>
        </w:tc>
      </w:tr>
      <w:tr>
        <w:trPr>
          <w:trHeight w:val="120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12 567</w:t>
            </w:r>
          </w:p>
        </w:tc>
      </w:tr>
      <w:tr>
        <w:trPr>
          <w:trHeight w:val="36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</w:t>
            </w:r>
          </w:p>
        </w:tc>
      </w:tr>
      <w:tr>
        <w:trPr>
          <w:trHeight w:val="375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Кызылтобе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95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14 034</w:t>
            </w:r>
          </w:p>
        </w:tc>
      </w:tr>
      <w:tr>
        <w:trPr>
          <w:trHeight w:val="1125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12 931</w:t>
            </w:r>
          </w:p>
        </w:tc>
      </w:tr>
      <w:tr>
        <w:trPr>
          <w:trHeight w:val="375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</w:p>
        </w:tc>
      </w:tr>
      <w:tr>
        <w:trPr>
          <w:trHeight w:val="36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</w:t>
            </w:r>
          </w:p>
        </w:tc>
      </w:tr>
      <w:tr>
        <w:trPr>
          <w:trHeight w:val="375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сельского округа Атамекен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25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12 893</w:t>
            </w:r>
          </w:p>
        </w:tc>
      </w:tr>
      <w:tr>
        <w:trPr>
          <w:trHeight w:val="1155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12 056</w:t>
            </w:r>
          </w:p>
        </w:tc>
      </w:tr>
      <w:tr>
        <w:trPr>
          <w:trHeight w:val="36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</w:t>
            </w:r>
          </w:p>
        </w:tc>
      </w:tr>
      <w:tr>
        <w:trPr>
          <w:trHeight w:val="375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Баскудык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8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12 783</w:t>
            </w:r>
          </w:p>
        </w:tc>
      </w:tr>
      <w:tr>
        <w:trPr>
          <w:trHeight w:val="1185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11 946</w:t>
            </w:r>
          </w:p>
        </w:tc>
      </w:tr>
      <w:tr>
        <w:trPr>
          <w:trHeight w:val="36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</w:t>
            </w:r>
          </w:p>
        </w:tc>
      </w:tr>
      <w:tr>
        <w:trPr>
          <w:trHeight w:val="375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Даулет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95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13 574</w:t>
            </w:r>
          </w:p>
        </w:tc>
      </w:tr>
      <w:tr>
        <w:trPr>
          <w:trHeight w:val="1155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12 737</w:t>
            </w:r>
          </w:p>
        </w:tc>
      </w:tr>
      <w:tr>
        <w:trPr>
          <w:trHeight w:val="36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</w:t>
            </w:r>
          </w:p>
        </w:tc>
      </w:tr>
      <w:tr>
        <w:trPr>
          <w:trHeight w:val="375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Батыр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4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11 133</w:t>
            </w:r>
          </w:p>
        </w:tc>
      </w:tr>
      <w:tr>
        <w:trPr>
          <w:trHeight w:val="114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11 133</w:t>
            </w:r>
          </w:p>
        </w:tc>
      </w:tr>
      <w:tr>
        <w:trPr>
          <w:trHeight w:val="36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27 757</w:t>
            </w:r>
          </w:p>
        </w:tc>
      </w:tr>
      <w:tr>
        <w:trPr>
          <w:trHeight w:val="1875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22 068</w:t>
            </w:r>
          </w:p>
        </w:tc>
      </w:tr>
      <w:tr>
        <w:trPr>
          <w:trHeight w:val="375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налогооблажения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2 393</w:t>
            </w:r>
          </w:p>
        </w:tc>
      </w:tr>
      <w:tr>
        <w:trPr>
          <w:trHeight w:val="39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3 296</w:t>
            </w:r>
          </w:p>
        </w:tc>
      </w:tr>
      <w:tr>
        <w:trPr>
          <w:trHeight w:val="375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10 557</w:t>
            </w:r>
          </w:p>
        </w:tc>
      </w:tr>
      <w:tr>
        <w:trPr>
          <w:trHeight w:val="375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10 557</w:t>
            </w:r>
          </w:p>
        </w:tc>
      </w:tr>
      <w:tr>
        <w:trPr>
          <w:trHeight w:val="75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10 557</w:t>
            </w:r>
          </w:p>
        </w:tc>
      </w:tr>
      <w:tr>
        <w:trPr>
          <w:trHeight w:val="75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4 895</w:t>
            </w:r>
          </w:p>
        </w:tc>
      </w:tr>
      <w:tr>
        <w:trPr>
          <w:trHeight w:val="1125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4 895</w:t>
            </w:r>
          </w:p>
        </w:tc>
      </w:tr>
      <w:tr>
        <w:trPr>
          <w:trHeight w:val="75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4 895</w:t>
            </w:r>
          </w:p>
        </w:tc>
      </w:tr>
      <w:tr>
        <w:trPr>
          <w:trHeight w:val="375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4 102 105</w:t>
            </w:r>
          </w:p>
        </w:tc>
      </w:tr>
      <w:tr>
        <w:trPr>
          <w:trHeight w:val="375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Мангистау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95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80 778</w:t>
            </w:r>
          </w:p>
        </w:tc>
      </w:tr>
      <w:tr>
        <w:trPr>
          <w:trHeight w:val="735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27 314</w:t>
            </w:r>
          </w:p>
        </w:tc>
      </w:tr>
      <w:tr>
        <w:trPr>
          <w:trHeight w:val="795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27 760</w:t>
            </w:r>
          </w:p>
        </w:tc>
      </w:tr>
      <w:tr>
        <w:trPr>
          <w:trHeight w:val="300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Увеличение размера доплаты за квалификационную категорию воспитателям детских садов, мини-центров, школ-интернатов:общего типа, специальных (коррекционных), специализированных для одаренных детей, организаций образования для детей-сирот и детей, оставшихся без попечения родителей, центров адаптации несовершеннолетних за счет трансфертов из республиканского бюджета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</w:t>
            </w:r>
          </w:p>
        </w:tc>
      </w:tr>
      <w:tr>
        <w:trPr>
          <w:trHeight w:val="75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25 503</w:t>
            </w:r>
          </w:p>
        </w:tc>
      </w:tr>
      <w:tr>
        <w:trPr>
          <w:trHeight w:val="39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Кызылтобе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95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121 704</w:t>
            </w:r>
          </w:p>
        </w:tc>
      </w:tr>
      <w:tr>
        <w:trPr>
          <w:trHeight w:val="735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8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15 037</w:t>
            </w:r>
          </w:p>
        </w:tc>
      </w:tr>
      <w:tr>
        <w:trPr>
          <w:trHeight w:val="300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Увеличение размера доплаты за квалификационную категорию воспитателям детских садов, мини-центров, школ-интернатов:общего типа, специальных (коррекционных), специализированных для одаренных детей, организаций образования для детей-сирот и детей, оставшихся без попечения родителей, центров адаптации несовершеннолетних за счет трансфертов из республиканского бюджета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</w:t>
            </w:r>
          </w:p>
        </w:tc>
      </w:tr>
      <w:tr>
        <w:trPr>
          <w:trHeight w:val="75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106 256</w:t>
            </w:r>
          </w:p>
        </w:tc>
      </w:tr>
      <w:tr>
        <w:trPr>
          <w:trHeight w:val="39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Баянды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8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10 994</w:t>
            </w:r>
          </w:p>
        </w:tc>
      </w:tr>
      <w:tr>
        <w:trPr>
          <w:trHeight w:val="75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10 994</w:t>
            </w:r>
          </w:p>
        </w:tc>
      </w:tr>
      <w:tr>
        <w:trPr>
          <w:trHeight w:val="39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Атамекен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19 317</w:t>
            </w:r>
          </w:p>
        </w:tc>
      </w:tr>
      <w:tr>
        <w:trPr>
          <w:trHeight w:val="75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19 317</w:t>
            </w:r>
          </w:p>
        </w:tc>
      </w:tr>
      <w:tr>
        <w:trPr>
          <w:trHeight w:val="39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Баскудык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4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109 139</w:t>
            </w:r>
          </w:p>
        </w:tc>
      </w:tr>
      <w:tr>
        <w:trPr>
          <w:trHeight w:val="300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Увеличение размера доплаты за квалификационную категорию воспитателям детских садов, мини-центров, школ-интернатов:общего типа, специальных (коррекционных), специализированных для одаренных детей, организаций образования для детей-сирот и детей, оставшихся без попечения родителей, центров адаптации несовершеннолетних за счет трансфертов из республиканского бюджета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</w:t>
            </w:r>
          </w:p>
        </w:tc>
      </w:tr>
      <w:tr>
        <w:trPr>
          <w:trHeight w:val="75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108 824</w:t>
            </w:r>
          </w:p>
        </w:tc>
      </w:tr>
      <w:tr>
        <w:trPr>
          <w:trHeight w:val="48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1 967 402</w:t>
            </w:r>
          </w:p>
        </w:tc>
      </w:tr>
      <w:tr>
        <w:trPr>
          <w:trHeight w:val="75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20 909</w:t>
            </w:r>
          </w:p>
        </w:tc>
      </w:tr>
      <w:tr>
        <w:trPr>
          <w:trHeight w:val="39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1 721 071</w:t>
            </w:r>
          </w:p>
        </w:tc>
      </w:tr>
      <w:tr>
        <w:trPr>
          <w:trHeight w:val="42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93 654</w:t>
            </w:r>
          </w:p>
        </w:tc>
      </w:tr>
      <w:tr>
        <w:trPr>
          <w:trHeight w:val="75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46 875</w:t>
            </w:r>
          </w:p>
        </w:tc>
      </w:tr>
      <w:tr>
        <w:trPr>
          <w:trHeight w:val="117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37 517</w:t>
            </w:r>
          </w:p>
        </w:tc>
      </w:tr>
      <w:tr>
        <w:trPr>
          <w:trHeight w:val="1185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1 111</w:t>
            </w:r>
          </w:p>
        </w:tc>
      </w:tr>
      <w:tr>
        <w:trPr>
          <w:trHeight w:val="375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1 237</w:t>
            </w:r>
          </w:p>
        </w:tc>
      </w:tr>
      <w:tr>
        <w:trPr>
          <w:trHeight w:val="1875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7 001</w:t>
            </w:r>
          </w:p>
        </w:tc>
      </w:tr>
      <w:tr>
        <w:trPr>
          <w:trHeight w:val="117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 за счет трансфертов из республиканского бюджета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2 040</w:t>
            </w:r>
          </w:p>
        </w:tc>
      </w:tr>
      <w:tr>
        <w:trPr>
          <w:trHeight w:val="312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воспитателям детских садов, мини-центров, школ-интернатов: общего типа, специальных (коррекционных), специализированных для одаренных детей, организаций образования для детей-сирот и детей, оставшихся без попечения родителей, центров адаптации несовершеннолетних за счет трансфертов из республиканского бюджета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</w:tr>
      <w:tr>
        <w:trPr>
          <w:trHeight w:val="300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организаций начального, основного среднего, общего среднего образования: школы, школы-интернаты: (общего типа, специальных (коррекционных), специализированных для одаренных детей; организаций для детей-сирот и детей, оставшихся без попечения родителей) за счет трансфертов из республиканского бюджета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23 505</w:t>
            </w:r>
          </w:p>
        </w:tc>
      </w:tr>
      <w:tr>
        <w:trPr>
          <w:trHeight w:val="81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и организаций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12 386</w:t>
            </w:r>
          </w:p>
        </w:tc>
      </w:tr>
      <w:tr>
        <w:trPr>
          <w:trHeight w:val="78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1 792 771</w:t>
            </w:r>
          </w:p>
        </w:tc>
      </w:tr>
      <w:tr>
        <w:trPr>
          <w:trHeight w:val="45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1 792 771</w:t>
            </w:r>
          </w:p>
        </w:tc>
      </w:tr>
      <w:tr>
        <w:trPr>
          <w:trHeight w:val="375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280 376</w:t>
            </w:r>
          </w:p>
        </w:tc>
      </w:tr>
      <w:tr>
        <w:trPr>
          <w:trHeight w:val="375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Мангистау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8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1 640</w:t>
            </w:r>
          </w:p>
        </w:tc>
      </w:tr>
      <w:tr>
        <w:trPr>
          <w:trHeight w:val="78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1 640</w:t>
            </w:r>
          </w:p>
        </w:tc>
      </w:tr>
      <w:tr>
        <w:trPr>
          <w:trHeight w:val="375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Кызылтобе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</w:t>
            </w:r>
          </w:p>
        </w:tc>
      </w:tr>
      <w:tr>
        <w:trPr>
          <w:trHeight w:val="72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</w:t>
            </w:r>
          </w:p>
        </w:tc>
      </w:tr>
      <w:tr>
        <w:trPr>
          <w:trHeight w:val="75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277 930</w:t>
            </w:r>
          </w:p>
        </w:tc>
      </w:tr>
      <w:tr>
        <w:trPr>
          <w:trHeight w:val="114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18 363</w:t>
            </w:r>
          </w:p>
        </w:tc>
      </w:tr>
      <w:tr>
        <w:trPr>
          <w:trHeight w:val="435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57 895</w:t>
            </w:r>
          </w:p>
        </w:tc>
      </w:tr>
      <w:tr>
        <w:trPr>
          <w:trHeight w:val="1875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ветеринарий в сельской местности в соответствии с законодательством Республики Казахстан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21 345</w:t>
            </w:r>
          </w:p>
        </w:tc>
      </w:tr>
      <w:tr>
        <w:trPr>
          <w:trHeight w:val="375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18 880</w:t>
            </w:r>
          </w:p>
        </w:tc>
      </w:tr>
      <w:tr>
        <w:trPr>
          <w:trHeight w:val="345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38 425</w:t>
            </w:r>
          </w:p>
        </w:tc>
      </w:tr>
      <w:tr>
        <w:trPr>
          <w:trHeight w:val="795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80 018</w:t>
            </w:r>
          </w:p>
        </w:tc>
      </w:tr>
      <w:tr>
        <w:trPr>
          <w:trHeight w:val="75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2 508</w:t>
            </w:r>
          </w:p>
        </w:tc>
      </w:tr>
      <w:tr>
        <w:trPr>
          <w:trHeight w:val="78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</w:t>
            </w:r>
          </w:p>
        </w:tc>
      </w:tr>
      <w:tr>
        <w:trPr>
          <w:trHeight w:val="78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15 311</w:t>
            </w:r>
          </w:p>
        </w:tc>
      </w:tr>
      <w:tr>
        <w:trPr>
          <w:trHeight w:val="405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7 457</w:t>
            </w:r>
          </w:p>
        </w:tc>
      </w:tr>
      <w:tr>
        <w:trPr>
          <w:trHeight w:val="1875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4 738</w:t>
            </w:r>
          </w:p>
        </w:tc>
      </w:tr>
      <w:tr>
        <w:trPr>
          <w:trHeight w:val="39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12 482</w:t>
            </w:r>
          </w:p>
        </w:tc>
      </w:tr>
      <w:tr>
        <w:trPr>
          <w:trHeight w:val="375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2 441 416</w:t>
            </w:r>
          </w:p>
        </w:tc>
      </w:tr>
      <w:tr>
        <w:trPr>
          <w:trHeight w:val="75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2 045 866</w:t>
            </w:r>
          </w:p>
        </w:tc>
      </w:tr>
      <w:tr>
        <w:trPr>
          <w:trHeight w:val="795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507 492</w:t>
            </w:r>
          </w:p>
        </w:tc>
      </w:tr>
      <w:tr>
        <w:trPr>
          <w:trHeight w:val="1125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1 353 998</w:t>
            </w:r>
          </w:p>
        </w:tc>
      </w:tr>
      <w:tr>
        <w:trPr>
          <w:trHeight w:val="36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25 330</w:t>
            </w:r>
          </w:p>
        </w:tc>
      </w:tr>
      <w:tr>
        <w:trPr>
          <w:trHeight w:val="36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159 046</w:t>
            </w:r>
          </w:p>
        </w:tc>
      </w:tr>
      <w:tr>
        <w:trPr>
          <w:trHeight w:val="78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220 001</w:t>
            </w:r>
          </w:p>
        </w:tc>
      </w:tr>
      <w:tr>
        <w:trPr>
          <w:trHeight w:val="435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88 961</w:t>
            </w:r>
          </w:p>
        </w:tc>
      </w:tr>
      <w:tr>
        <w:trPr>
          <w:trHeight w:val="795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</w:t>
            </w:r>
          </w:p>
        </w:tc>
      </w:tr>
      <w:tr>
        <w:trPr>
          <w:trHeight w:val="78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программе "Занятость 2020"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130 600</w:t>
            </w:r>
          </w:p>
        </w:tc>
      </w:tr>
      <w:tr>
        <w:trPr>
          <w:trHeight w:val="72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6 001</w:t>
            </w:r>
          </w:p>
        </w:tc>
      </w:tr>
      <w:tr>
        <w:trPr>
          <w:trHeight w:val="75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области жилищного фонда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6 001</w:t>
            </w:r>
          </w:p>
        </w:tc>
      </w:tr>
      <w:tr>
        <w:trPr>
          <w:trHeight w:val="375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Мангистау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49 650</w:t>
            </w:r>
          </w:p>
        </w:tc>
      </w:tr>
      <w:tr>
        <w:trPr>
          <w:trHeight w:val="375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25 570</w:t>
            </w:r>
          </w:p>
        </w:tc>
      </w:tr>
      <w:tr>
        <w:trPr>
          <w:trHeight w:val="375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13 500</w:t>
            </w:r>
          </w:p>
        </w:tc>
      </w:tr>
      <w:tr>
        <w:trPr>
          <w:trHeight w:val="375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10 580</w:t>
            </w:r>
          </w:p>
        </w:tc>
      </w:tr>
      <w:tr>
        <w:trPr>
          <w:trHeight w:val="375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Баянды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17 313</w:t>
            </w:r>
          </w:p>
        </w:tc>
      </w:tr>
      <w:tr>
        <w:trPr>
          <w:trHeight w:val="405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8 923</w:t>
            </w:r>
          </w:p>
        </w:tc>
      </w:tr>
      <w:tr>
        <w:trPr>
          <w:trHeight w:val="375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3 900</w:t>
            </w:r>
          </w:p>
        </w:tc>
      </w:tr>
      <w:tr>
        <w:trPr>
          <w:trHeight w:val="375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4 490</w:t>
            </w:r>
          </w:p>
        </w:tc>
      </w:tr>
      <w:tr>
        <w:trPr>
          <w:trHeight w:val="375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Кызылтобе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34 041</w:t>
            </w:r>
          </w:p>
        </w:tc>
      </w:tr>
      <w:tr>
        <w:trPr>
          <w:trHeight w:val="375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21 715</w:t>
            </w:r>
          </w:p>
        </w:tc>
      </w:tr>
      <w:tr>
        <w:trPr>
          <w:trHeight w:val="375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5 896</w:t>
            </w:r>
          </w:p>
        </w:tc>
      </w:tr>
      <w:tr>
        <w:trPr>
          <w:trHeight w:val="375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6 430</w:t>
            </w:r>
          </w:p>
        </w:tc>
      </w:tr>
      <w:tr>
        <w:trPr>
          <w:trHeight w:val="375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сельского округа Атамекен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95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21 023</w:t>
            </w:r>
          </w:p>
        </w:tc>
      </w:tr>
      <w:tr>
        <w:trPr>
          <w:trHeight w:val="375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11 173</w:t>
            </w:r>
          </w:p>
        </w:tc>
      </w:tr>
      <w:tr>
        <w:trPr>
          <w:trHeight w:val="375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4 500</w:t>
            </w:r>
          </w:p>
        </w:tc>
      </w:tr>
      <w:tr>
        <w:trPr>
          <w:trHeight w:val="375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5 350</w:t>
            </w:r>
          </w:p>
        </w:tc>
      </w:tr>
      <w:tr>
        <w:trPr>
          <w:trHeight w:val="375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Баскудык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95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21 224</w:t>
            </w:r>
          </w:p>
        </w:tc>
      </w:tr>
      <w:tr>
        <w:trPr>
          <w:trHeight w:val="375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11 930</w:t>
            </w:r>
          </w:p>
        </w:tc>
      </w:tr>
      <w:tr>
        <w:trPr>
          <w:trHeight w:val="375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4 700</w:t>
            </w:r>
          </w:p>
        </w:tc>
      </w:tr>
      <w:tr>
        <w:trPr>
          <w:trHeight w:val="375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4 594</w:t>
            </w:r>
          </w:p>
        </w:tc>
      </w:tr>
      <w:tr>
        <w:trPr>
          <w:trHeight w:val="375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Даулет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16 955</w:t>
            </w:r>
          </w:p>
        </w:tc>
      </w:tr>
      <w:tr>
        <w:trPr>
          <w:trHeight w:val="375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7 717</w:t>
            </w:r>
          </w:p>
        </w:tc>
      </w:tr>
      <w:tr>
        <w:trPr>
          <w:trHeight w:val="375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4 408</w:t>
            </w:r>
          </w:p>
        </w:tc>
      </w:tr>
      <w:tr>
        <w:trPr>
          <w:trHeight w:val="375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4 830</w:t>
            </w:r>
          </w:p>
        </w:tc>
      </w:tr>
      <w:tr>
        <w:trPr>
          <w:trHeight w:val="375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Батыр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8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9 342</w:t>
            </w:r>
          </w:p>
        </w:tc>
      </w:tr>
      <w:tr>
        <w:trPr>
          <w:trHeight w:val="375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6 342</w:t>
            </w:r>
          </w:p>
        </w:tc>
      </w:tr>
      <w:tr>
        <w:trPr>
          <w:trHeight w:val="375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36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91 559</w:t>
            </w:r>
          </w:p>
        </w:tc>
      </w:tr>
      <w:tr>
        <w:trPr>
          <w:trHeight w:val="375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Баянды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5 182</w:t>
            </w:r>
          </w:p>
        </w:tc>
      </w:tr>
      <w:tr>
        <w:trPr>
          <w:trHeight w:val="465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5 182</w:t>
            </w:r>
          </w:p>
        </w:tc>
      </w:tr>
      <w:tr>
        <w:trPr>
          <w:trHeight w:val="375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Кызылтобе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21 341</w:t>
            </w:r>
          </w:p>
        </w:tc>
      </w:tr>
      <w:tr>
        <w:trPr>
          <w:trHeight w:val="42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21 341</w:t>
            </w:r>
          </w:p>
        </w:tc>
      </w:tr>
      <w:tr>
        <w:trPr>
          <w:trHeight w:val="75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20 101</w:t>
            </w:r>
          </w:p>
        </w:tc>
      </w:tr>
      <w:tr>
        <w:trPr>
          <w:trHeight w:val="1575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9 360</w:t>
            </w:r>
          </w:p>
        </w:tc>
      </w:tr>
      <w:tr>
        <w:trPr>
          <w:trHeight w:val="765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6 189</w:t>
            </w:r>
          </w:p>
        </w:tc>
      </w:tr>
      <w:tr>
        <w:trPr>
          <w:trHeight w:val="78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4 552</w:t>
            </w:r>
          </w:p>
        </w:tc>
      </w:tr>
      <w:tr>
        <w:trPr>
          <w:trHeight w:val="795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44 673</w:t>
            </w:r>
          </w:p>
        </w:tc>
      </w:tr>
      <w:tr>
        <w:trPr>
          <w:trHeight w:val="114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12 103</w:t>
            </w:r>
          </w:p>
        </w:tc>
      </w:tr>
      <w:tr>
        <w:trPr>
          <w:trHeight w:val="42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16 733</w:t>
            </w:r>
          </w:p>
        </w:tc>
      </w:tr>
      <w:tr>
        <w:trPr>
          <w:trHeight w:val="405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12 877</w:t>
            </w:r>
          </w:p>
        </w:tc>
      </w:tr>
      <w:tr>
        <w:trPr>
          <w:trHeight w:val="75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исполнительного органа на неотложные затраты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75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1 401</w:t>
            </w:r>
          </w:p>
        </w:tc>
      </w:tr>
      <w:tr>
        <w:trPr>
          <w:trHeight w:val="1125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1 309</w:t>
            </w:r>
          </w:p>
        </w:tc>
      </w:tr>
      <w:tr>
        <w:trPr>
          <w:trHeight w:val="75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</w:tr>
      <w:tr>
        <w:trPr>
          <w:trHeight w:val="60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</w:tr>
      <w:tr>
        <w:trPr>
          <w:trHeight w:val="15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66 793</w:t>
            </w:r>
          </w:p>
        </w:tc>
      </w:tr>
      <w:tr>
        <w:trPr>
          <w:trHeight w:val="78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38 045</w:t>
            </w:r>
          </w:p>
        </w:tc>
      </w:tr>
      <w:tr>
        <w:trPr>
          <w:trHeight w:val="795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38 045</w:t>
            </w:r>
          </w:p>
        </w:tc>
      </w:tr>
      <w:tr>
        <w:trPr>
          <w:trHeight w:val="75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11 524</w:t>
            </w:r>
          </w:p>
        </w:tc>
      </w:tr>
      <w:tr>
        <w:trPr>
          <w:trHeight w:val="117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11 524</w:t>
            </w:r>
          </w:p>
        </w:tc>
      </w:tr>
      <w:tr>
        <w:trPr>
          <w:trHeight w:val="765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17 224</w:t>
            </w:r>
          </w:p>
        </w:tc>
      </w:tr>
      <w:tr>
        <w:trPr>
          <w:trHeight w:val="1155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9 839</w:t>
            </w:r>
          </w:p>
        </w:tc>
      </w:tr>
      <w:tr>
        <w:trPr>
          <w:trHeight w:val="375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65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(биотермических ям)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1 029</w:t>
            </w:r>
          </w:p>
        </w:tc>
      </w:tr>
      <w:tr>
        <w:trPr>
          <w:trHeight w:val="81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</w:t>
            </w:r>
          </w:p>
        </w:tc>
      </w:tr>
      <w:tr>
        <w:trPr>
          <w:trHeight w:val="375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4 556</w:t>
            </w:r>
          </w:p>
        </w:tc>
      </w:tr>
      <w:tr>
        <w:trPr>
          <w:trHeight w:val="75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16 164</w:t>
            </w:r>
          </w:p>
        </w:tc>
      </w:tr>
      <w:tr>
        <w:trPr>
          <w:trHeight w:val="81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16 164</w:t>
            </w:r>
          </w:p>
        </w:tc>
      </w:tr>
      <w:tr>
        <w:trPr>
          <w:trHeight w:val="228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16 164</w:t>
            </w:r>
          </w:p>
        </w:tc>
      </w:tr>
      <w:tr>
        <w:trPr>
          <w:trHeight w:val="375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3 400</w:t>
            </w:r>
          </w:p>
        </w:tc>
      </w:tr>
      <w:tr>
        <w:trPr>
          <w:trHeight w:val="114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3 400</w:t>
            </w:r>
          </w:p>
        </w:tc>
      </w:tr>
      <w:tr>
        <w:trPr>
          <w:trHeight w:val="525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3 400</w:t>
            </w:r>
          </w:p>
        </w:tc>
      </w:tr>
      <w:tr>
        <w:trPr>
          <w:trHeight w:val="435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36 815</w:t>
            </w:r>
          </w:p>
        </w:tc>
      </w:tr>
      <w:tr>
        <w:trPr>
          <w:trHeight w:val="75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9 299</w:t>
            </w:r>
          </w:p>
        </w:tc>
      </w:tr>
      <w:tr>
        <w:trPr>
          <w:trHeight w:val="117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9 049</w:t>
            </w:r>
          </w:p>
        </w:tc>
      </w:tr>
      <w:tr>
        <w:trPr>
          <w:trHeight w:val="42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117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27 516</w:t>
            </w:r>
          </w:p>
        </w:tc>
      </w:tr>
      <w:tr>
        <w:trPr>
          <w:trHeight w:val="1545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11 264</w:t>
            </w:r>
          </w:p>
        </w:tc>
      </w:tr>
      <w:tr>
        <w:trPr>
          <w:trHeight w:val="1935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 вопросов обустройства аульных (сельских) округов в реализацию мер по содействию экономическому развитию регионов в рамках Программы "Развитие регионов" за счет целевых трансфертов из республиканского бюджета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16 252</w:t>
            </w:r>
          </w:p>
        </w:tc>
      </w:tr>
      <w:tr>
        <w:trPr>
          <w:trHeight w:val="375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</w:t>
            </w:r>
          </w:p>
        </w:tc>
      </w:tr>
      <w:tr>
        <w:trPr>
          <w:trHeight w:val="75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</w:tr>
      <w:tr>
        <w:trPr>
          <w:trHeight w:val="114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выплате вознаграждений и иных платежей по займам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бюджета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</w:tr>
      <w:tr>
        <w:trPr>
          <w:trHeight w:val="375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79 988</w:t>
            </w:r>
          </w:p>
        </w:tc>
      </w:tr>
      <w:tr>
        <w:trPr>
          <w:trHeight w:val="75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79 988</w:t>
            </w:r>
          </w:p>
        </w:tc>
      </w:tr>
      <w:tr>
        <w:trPr>
          <w:trHeight w:val="1005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79 988</w:t>
            </w:r>
          </w:p>
        </w:tc>
      </w:tr>
      <w:tr>
        <w:trPr>
          <w:trHeight w:val="375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272 366</w:t>
            </w:r>
          </w:p>
        </w:tc>
      </w:tr>
      <w:tr>
        <w:trPr>
          <w:trHeight w:val="375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288 726</w:t>
            </w:r>
          </w:p>
        </w:tc>
      </w:tr>
      <w:tr>
        <w:trPr>
          <w:trHeight w:val="75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288 726</w:t>
            </w:r>
          </w:p>
        </w:tc>
      </w:tr>
      <w:tr>
        <w:trPr>
          <w:trHeight w:val="81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288 726</w:t>
            </w:r>
          </w:p>
        </w:tc>
      </w:tr>
      <w:tr>
        <w:trPr>
          <w:trHeight w:val="375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16 360</w:t>
            </w:r>
          </w:p>
        </w:tc>
      </w:tr>
      <w:tr>
        <w:trPr>
          <w:trHeight w:val="375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16 360</w:t>
            </w:r>
          </w:p>
        </w:tc>
      </w:tr>
      <w:tr>
        <w:trPr>
          <w:trHeight w:val="75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16 360</w:t>
            </w:r>
          </w:p>
        </w:tc>
      </w:tr>
      <w:tr>
        <w:trPr>
          <w:trHeight w:val="81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43 000</w:t>
            </w:r>
          </w:p>
        </w:tc>
      </w:tr>
      <w:tr>
        <w:trPr>
          <w:trHeight w:val="375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43 000</w:t>
            </w:r>
          </w:p>
        </w:tc>
      </w:tr>
      <w:tr>
        <w:trPr>
          <w:trHeight w:val="375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43 000</w:t>
            </w:r>
          </w:p>
        </w:tc>
      </w:tr>
      <w:tr>
        <w:trPr>
          <w:trHeight w:val="114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35 000</w:t>
            </w:r>
          </w:p>
        </w:tc>
      </w:tr>
      <w:tr>
        <w:trPr>
          <w:trHeight w:val="78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35 000</w:t>
            </w:r>
          </w:p>
        </w:tc>
      </w:tr>
      <w:tr>
        <w:trPr>
          <w:trHeight w:val="78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</w:t>
            </w:r>
          </w:p>
        </w:tc>
      </w:tr>
      <w:tr>
        <w:trPr>
          <w:trHeight w:val="78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</w:t>
            </w:r>
          </w:p>
        </w:tc>
      </w:tr>
      <w:tr>
        <w:trPr>
          <w:trHeight w:val="375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-313 132</w:t>
            </w:r>
          </w:p>
        </w:tc>
      </w:tr>
      <w:tr>
        <w:trPr>
          <w:trHeight w:val="75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6. ФИНАНСИРОВАНИЕ ДИФИЦИТА (ИСПОЛЬЗОВАНИЕ ПРОФИЦИТА) БЮДЖЕТА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313 132</w:t>
            </w:r>
          </w:p>
        </w:tc>
      </w:tr>
      <w:tr>
        <w:trPr>
          <w:trHeight w:val="375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201 441</w:t>
            </w:r>
          </w:p>
        </w:tc>
      </w:tr>
      <w:tr>
        <w:trPr>
          <w:trHeight w:val="375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201 441</w:t>
            </w:r>
          </w:p>
        </w:tc>
      </w:tr>
      <w:tr>
        <w:trPr>
          <w:trHeight w:val="375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201 441</w:t>
            </w:r>
          </w:p>
        </w:tc>
      </w:tr>
      <w:tr>
        <w:trPr>
          <w:trHeight w:val="375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201 441</w:t>
            </w:r>
          </w:p>
        </w:tc>
      </w:tr>
      <w:tr>
        <w:trPr>
          <w:trHeight w:val="75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201 441</w:t>
            </w:r>
          </w:p>
        </w:tc>
      </w:tr>
      <w:tr>
        <w:trPr>
          <w:trHeight w:val="375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Погашение долга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19 585</w:t>
            </w:r>
          </w:p>
        </w:tc>
      </w:tr>
      <w:tr>
        <w:trPr>
          <w:trHeight w:val="75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19 585</w:t>
            </w:r>
          </w:p>
        </w:tc>
      </w:tr>
      <w:tr>
        <w:trPr>
          <w:trHeight w:val="78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вышестоящим бюджетом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16 360</w:t>
            </w:r>
          </w:p>
        </w:tc>
      </w:tr>
      <w:tr>
        <w:trPr>
          <w:trHeight w:val="75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не использованных бюджетных кредитов,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из местного бюджета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1 661</w:t>
            </w:r>
          </w:p>
        </w:tc>
      </w:tr>
      <w:tr>
        <w:trPr>
          <w:trHeight w:val="75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1 564</w:t>
            </w:r>
          </w:p>
        </w:tc>
      </w:tr>
      <w:tr>
        <w:trPr>
          <w:trHeight w:val="375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131 276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