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00bb" w14:textId="3c2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Баскудык N 123 от 1 июня 2009 года "О наименовании и переименовании составных частей, улиц, относящихся в ведение административно-территориального устройства сельского округа Баскудык"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 акима сельского округа Баскудык Мунайлинского района от 21 декабря 2012 года N 336. Зарегистрировано Департаментом юстиции Мангистауской области 03 января 2013 года N 2188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Решение от 01.06.2009 N 123 на русском языке в РЦПИ не поступало!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N 2572-ХII "Об административно-территориальном устройстве Республики Казахстан" и на основании протокола конференции граждан от 3 августа 2012 года N 18 аким сельского округа Баскудык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приложении 1, 2 решения акима сельского округа Баскудык  N 123 от 01 июня 2009 года "О наименовании составных частей, улиц, относящихся в ведение административно-территориального устройства сельского округа Баскудык" (зарегистрировано в реестре государственной регистрации нормативных правовых актов за N 11-7-54, опубликовано в газете "Мунайлы" от 10 июля 2009 года N 27(83)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населенный пункт "Болашак" – в жилой массив "Болашак", населенный пункт "Маржан" – в жилой массив "Маржан", населенный пункт "Рахат" – в жилой массив "Рахат" и населенный пункт "Баскудык" – в жилой массив "Баскудык" сельского округа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Жумабаева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сельского округа                          Н. Каржаубаев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