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07e7" w14:textId="0360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8 декабря 2011 года № 450 "Об областном бюджете Костанайской области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3 февраля 2012 года № 13. Зарегистрировано Департаментом юстиции Костанайской области 7 февраля 2012 года № 3793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областном бюджете Костанайской области на 2012-2014 годы" от 8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3788, опубликовано 4 и 5 января 2012 года в газете "Костанайские новости")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93801733,4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5860471,0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85726,9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87851532,5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93712913,8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1763079,0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- 2314484,0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551405,0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765812,0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765812,0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-2440071,4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2440071,4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областном бюджете на 2012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320126,0 тысяч тенге, в том числе из областного бюджета в сумме 98547,3 тысячи тенге и из бюджетов районов и городов в сумме 221578,7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из бюджетов районов и городов в сумме 41298,8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в областной бюджет указанных сумм возврата целевых трансфертов из бюджетов районов и городов определяется на основании постановления акимата Костанайской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Костанайской области на 2012 год в сумме 122620,0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Г. Кисленкова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2012 года № 13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 № 450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373"/>
        <w:gridCol w:w="413"/>
        <w:gridCol w:w="7673"/>
        <w:gridCol w:w="20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93801733,4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5860471,0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5860471,0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5860471,0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85726,9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60562,0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13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17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18912,9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18912,9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87851532,5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8544142,5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8544142,5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79307390,0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79307390,0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673"/>
        <w:gridCol w:w="733"/>
        <w:gridCol w:w="6993"/>
        <w:gridCol w:w="22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93712913,8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971496,0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575469,0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368681,0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362681,0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158207,0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234272,0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местного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148219,0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161755,0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161755,0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территориальная 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58502,0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58502,0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стихийных бедствий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29976,0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5445754,0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5445754,0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5229017,0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4537813,0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423275,0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за счет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40524,0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дополнительной 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миграционной полиции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149152,0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временного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и центра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оралманов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12763894,0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923 864,0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923 864,0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463166,0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увеличение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460698,0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2995386,0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1021799,0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1021799,0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1973587,0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1394557,0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390091,0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оборудованием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163880,0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повышение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4981494,0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192109,0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4789385,0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4421444,0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286134,0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мастерских, лабораторий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56807,0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475912,0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384424,0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384424,0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3387238,0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140351,0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1859066,0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132535,0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61136,0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областного масштаба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376759,0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116357,0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16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ежемесячные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377268,0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737925,0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1387821,0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1102431,0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18485196,0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1170497,0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1170497,0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804336,0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256815,0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107481,0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7088128,0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7088128,0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3798439,0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166714,0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374936,0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329481,0</w:t>
            </w:r>
          </w:p>
        </w:tc>
      </w:tr>
      <w:tr>
        <w:trPr>
          <w:trHeight w:val="12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больных с 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почечной недостаточностью,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аутоиммунными, орфанными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иммунодефицитными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состояниями, а также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175126,0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больных гемофилией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245021,0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374927,0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81957,0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1541527,0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7459694,0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7459694,0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6858330,0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420529,0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995787,0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995787,0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943422,0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1771090,0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1771090,0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112123,0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73701,0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1374053,0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3677081,0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2745857,0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1756741,0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672822,0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786423,0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53287,0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931916,0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899580,0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348350,0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348350,0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348350,0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582874,0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579916,0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10653,0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отделений дневного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медико-социальных учреждениях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28498,0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411166,0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9367610,0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2356449,0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оказание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2321262,0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165143,0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1175000,0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6925977,0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2056849,0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47 030,0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1776052,0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183767,0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4869128,0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656990,0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2877749,0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619278,0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3976083,0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1215708,0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1165708,0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338447,0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600173,0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1868179,0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1618179,0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44562,0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1466933,0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749806,0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247344,0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237885,0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237885,0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64353,0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31133,0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1288720,0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1288720,0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1269720,0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354127,0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915593,0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9758806,0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5385360,0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5385360,0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363084,0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874362,0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производимых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1250214,0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359512,0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 водных объектов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20937,0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334075,0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1005366,0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48188,0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2824102,0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2824102,0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животноводства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1584069,0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208867,0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товаров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947889,0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изделий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и зоогигиенического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используемых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профилактики, лечения,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диагностики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68672,0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83507,0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45675,0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37832,0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6675600,0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4937641,0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4937641,0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2391094,0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2434047,0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(улиц города)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1737959,0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1737959,0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1626945,0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1395446,8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67688,0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67688,0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1327758,8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167192,8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109640,8</w:t>
            </w:r>
          </w:p>
        </w:tc>
      </w:tr>
      <w:tr>
        <w:trPr>
          <w:trHeight w:val="15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решение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455079,0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100558,0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204709,0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малому и среднему бизнесу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 года"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107902,0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582867,0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582867,0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19748027,0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19748027,0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19748027,0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18573806,0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320126,0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754095,0</w:t>
            </w:r>
          </w:p>
        </w:tc>
      </w:tr>
      <w:tr>
        <w:trPr>
          <w:trHeight w:val="20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политической,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1763079,0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2314484,0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465984,0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465984,0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465984,0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465984,0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666500,0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166500,0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166500,0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ремонта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объектов кондоминиум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551405,0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551405,0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551405,0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551053,0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481608,0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внутренних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агентствам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765812,0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765812,0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765812,0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765812,0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508221,0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-2440071,4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