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1b0" w14:textId="6b43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марта 2012 года № 142. Зарегистрировано Департаментом юстиции Костанайской области 30 марта 2012 года № 3796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через соответствующие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работу городских и районных призывных и медицинских комиссий, выделить отделам (управлению) по делам обороны необходимое количество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отделы (управление) по делам обороны оборудованными призывными (сборными) пунктами, их содержание,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расходы, связанные с выполнением мероприятий по проведению призыва, в том числе по доставке призывников к районным, городским призывным пунктам, областному сборному пункту для отправки к месту прохождения воинской службы, проводить за счет районных и городских бюджетов в пределах предусмотренных ассигнований, а также осуществлять своевременное финансирование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акимата Костанайской области" организовать работу по укомплектованию областной, городских и районных медицинских комиссий необходимым количеством медицинских специалистов, медикаментами, инструментарием, медицинским и хозяйственным имуществом для проведения медицинского освидетельствования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акимата Костанайской области" обеспечить доставку призывников с областного сборного пункта до железнодорожного вокзала города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акционерному обществу "Национальная компания "Қазақстан темiр жолы" филиала Костанайского отделения дороги (по согласованию) выделять по заявкам государственного учреждения "Департамент по делам обороны Костанайской области" необходимое количество мест в пассажирских поездах для отправки призывников к месту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к месту прохождения воинской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областном сборном пункте и железнодорожном вокзале при отправке и убытии призывников к месту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 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/>
          <w:color w:val="000000"/>
          <w:sz w:val="28"/>
        </w:rPr>
        <w:t>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rPr>
          <w:rFonts w:ascii="Times New Roman"/>
          <w:b w:val="false"/>
          <w:i/>
          <w:color w:val="000000"/>
          <w:sz w:val="28"/>
        </w:rPr>
        <w:t>Т. Маткенов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Чокпаров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"Национальная компания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темір жолы" филиала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дороги: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Темирбаев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435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Костанайской области от 05.10.2012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отношения, возникшие с 01.10.2012).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833"/>
        <w:gridCol w:w="679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Чингисович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председатель комиссии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 Кинашевич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Костанайской области",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833"/>
        <w:gridCol w:w="679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Гульшат Кужабаевна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Файзуллин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Жумасеитович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Геннадьевна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