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56ca" w14:textId="b1e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мая 2012 года № 42. Зарегистрировано Департаментом юстиции Костанайской области 8 мая 2012 года № 3802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99444584,9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5860471,0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328169,4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93251941,5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99715892,7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1855524,0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611451,0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-2738282,8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2738282,8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679638,6 тысяч тенге, в том числе из областного бюджета в сумме 427159,9 тысяч тенге и из бюджетов районов и городов в сумме 252478,7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областном бюджете на 2012 год предусмотрено поступление средств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ремонт объектов коммунально-инженерной, инженерно-транспортной и социальной инфраструктуры и благоустройство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Дощанова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53"/>
        <w:gridCol w:w="807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99444584,9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328169,4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97310,0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18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93251941,5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13"/>
        <w:gridCol w:w="733"/>
        <w:gridCol w:w="695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99715892,7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5265517,0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12904268,6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8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3050928,0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1979129,0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8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5116670,6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4924561,6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4357963,6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1769489,0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380511,0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6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1468775,0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18618616,0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1358088,0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3701331,0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2750197,0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936256,0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7373413,0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4896459,0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1578179,0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746449,0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1322411,0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965461,0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10391349,0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6822074,0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2433932,7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3145051,8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#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6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#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679638,6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8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53"/>
        <w:gridCol w:w="673"/>
        <w:gridCol w:w="703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-2738282,8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333"/>
        <w:gridCol w:w="7913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2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5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73"/>
        <w:gridCol w:w="673"/>
        <w:gridCol w:w="709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76709203,0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5028682,0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2570780,0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5471591,0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1659072,0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1581505,0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2090519,0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985488,0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1105031,0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3399756,0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3399756,0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2057428,0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13"/>
        <w:gridCol w:w="693"/>
        <w:gridCol w:w="6933"/>
        <w:gridCol w:w="22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525083,0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53"/>
        <w:gridCol w:w="785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4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9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73"/>
        <w:gridCol w:w="673"/>
        <w:gridCol w:w="685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2729555,0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1756195,0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3532393,0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2096102,0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93"/>
        <w:gridCol w:w="713"/>
        <w:gridCol w:w="691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