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8862" w14:textId="b928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мая 2012 года № 47. Зарегистрировано Департаментом юстиции Костанайской области 22 мая 2012 года № 3804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2012-2014 годы"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3788, опубликовано 5 и 12 января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99447911,9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5860471,0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328169,4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93255268,5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99719219,7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1855524,0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551405,0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611451,0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611451,0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-2738282,8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2738282,8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Дощанова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47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8"/>
        <w:gridCol w:w="639"/>
        <w:gridCol w:w="618"/>
        <w:gridCol w:w="7568"/>
        <w:gridCol w:w="23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99447911,9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5860471,0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328169,4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97310,0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17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93255268,5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8575042,5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84680226,0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8"/>
        <w:gridCol w:w="726"/>
        <w:gridCol w:w="726"/>
        <w:gridCol w:w="7437"/>
        <w:gridCol w:w="22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99719219,7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972525,0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48581,0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161755,0</w:t>
            </w:r>
          </w:p>
        </w:tc>
      </w:tr>
      <w:tr>
        <w:trPr>
          <w:trHeight w:val="10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58502,0</w:t>
            </w:r>
          </w:p>
        </w:tc>
      </w:tr>
      <w:tr>
        <w:trPr>
          <w:trHeight w:val="12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5482254,0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5265517,0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4537813,0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459775,0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6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12904268,6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0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3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3050928,0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1979129,0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1401955,0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388235,0</w:t>
            </w:r>
          </w:p>
        </w:tc>
      </w:tr>
      <w:tr>
        <w:trPr>
          <w:trHeight w:val="13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3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5116670,6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4924561,6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4357963,6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286134,0</w:t>
            </w:r>
          </w:p>
        </w:tc>
      </w:tr>
      <w:tr>
        <w:trPr>
          <w:trHeight w:val="10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3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8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3378615,0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1769489,0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областного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380511,0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7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3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747414,0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1468775,0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18621943,0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1173824,0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1173824,0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2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профилактику ВИЧ-инфекции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находящихся и освободившихся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7217419,0</w:t>
            </w:r>
          </w:p>
        </w:tc>
      </w:tr>
      <w:tr>
        <w:trPr>
          <w:trHeight w:val="13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3798439,0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374936,0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111439,0</w:t>
            </w:r>
          </w:p>
        </w:tc>
      </w:tr>
      <w:tr>
        <w:trPr>
          <w:trHeight w:val="13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9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8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7459694,0</w:t>
            </w:r>
          </w:p>
        </w:tc>
      </w:tr>
      <w:tr>
        <w:trPr>
          <w:trHeight w:val="10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6858330,0</w:t>
            </w:r>
          </w:p>
        </w:tc>
      </w:tr>
      <w:tr>
        <w:trPr>
          <w:trHeight w:val="10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1010170,0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957805,0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1760836,0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1755125,0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112123,0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175176,0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1358088,0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3701331,0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2750197,0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1756741,0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672822,0</w:t>
            </w:r>
          </w:p>
        </w:tc>
      </w:tr>
      <w:tr>
        <w:trPr>
          <w:trHeight w:val="10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786423,0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936256,0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903920,0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357392,0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593742,0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590784,0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10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12166530,0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10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4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6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7373413,0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10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4896459,0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664969,0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3880165,0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1163147,0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музыкального искусства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1828179,0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1578179,0</w:t>
            </w:r>
          </w:p>
        </w:tc>
      </w:tr>
      <w:tr>
        <w:trPr>
          <w:trHeight w:val="7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1416933,0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туризма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746449,0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1341411,0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1322411,0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356950,0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965461,0</w:t>
            </w:r>
          </w:p>
        </w:tc>
      </w:tr>
      <w:tr>
        <w:trPr>
          <w:trHeight w:val="9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10391349,0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5844448,0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уборочных работ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10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 водных объектов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3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внедрению инновационного опыта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9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3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перемещение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зоогигиенического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6822074,0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4937526,7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2391094,0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2433932,7</w:t>
            </w:r>
          </w:p>
        </w:tc>
      </w:tr>
      <w:tr>
        <w:trPr>
          <w:trHeight w:val="13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1884547,3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1646513,3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3145051,8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3075484,8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167192,8</w:t>
            </w:r>
          </w:p>
        </w:tc>
      </w:tr>
      <w:tr>
        <w:trPr>
          <w:trHeight w:val="13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109640,8</w:t>
            </w:r>
          </w:p>
        </w:tc>
      </w:tr>
      <w:tr>
        <w:trPr>
          <w:trHeight w:val="16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453575,0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1851852,0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20107539,6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679638,6</w:t>
            </w:r>
          </w:p>
        </w:tc>
      </w:tr>
      <w:tr>
        <w:trPr>
          <w:trHeight w:val="9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22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1855524,0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9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7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9"/>
        <w:gridCol w:w="749"/>
        <w:gridCol w:w="835"/>
        <w:gridCol w:w="7320"/>
        <w:gridCol w:w="22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551405,0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-2738282,8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