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c64c" w14:textId="ae8c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акимата города Лисаковска",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мая 2012 года № 216. Зарегистрировано Департаментом юстиции Костанайской области 29 мая 2012 года № 3807.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акимата города Лисаковска",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акимата города Лисаковска",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2012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акимата города Лисаковска"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 юных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натуралистов"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 юных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Лисаковска")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2012 года №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3"/>
    <w:bookmarkStart w:name="z4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7"/>
    <w:bookmarkStart w:name="z4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8"/>
    <w:bookmarkStart w:name="z4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