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cabde" w14:textId="24cab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водоохранной зоны и полосы реки Тобол в пределах Каратомарского водохранилища на земельных участках, предназначенных под строительство девяти индивидуальных жилых домов в селе Береговое района Беимбета Майлина, режима и особых условий их хозяйственного использования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28 мая 2012 года № 253. Зарегистрировано Департаментом юстиции Костанайской области 8 июня 2012 года № 3811. Заголовок - в редакции постановления акимата Костанайской области от 21 февраля 2020 года № 76. Утратило силу постановлением акимата Костанайской области от 3 августа 2022 года № 344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03.08.2022 </w:t>
      </w:r>
      <w:r>
        <w:rPr>
          <w:rFonts w:ascii="Times New Roman"/>
          <w:b w:val="false"/>
          <w:i w:val="false"/>
          <w:color w:val="ff0000"/>
          <w:sz w:val="28"/>
        </w:rPr>
        <w:t>№ 344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- в редакции постановления акимата Костанайской области от 21.02.2020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изменением, внесенным постановлением акимата Костанайской области от 14.03.2016 </w:t>
      </w:r>
      <w:r>
        <w:rPr>
          <w:rFonts w:ascii="Times New Roman"/>
          <w:b w:val="false"/>
          <w:i w:val="false"/>
          <w:color w:val="00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водоохранную зону и полосу реки Тобол в пределах Каратомарского водохранилища на земельных участках, предназначенных под строительство девяти индивидуальных жилых домов в селе Береговое района Беимбета Майлина, на основании утвержденной проектной документации, согласованной с уполномоченными органами,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акимата Костанайской области от 21.02.2020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режим и особые условия хозяйственного использования водоохранной зоны и полосы реки Тобол в пределах Каратомарского водохранилища на земельных участках, предназначенных под строительство девяти индивидуальных жилых домов в селе Береговое района Беимбета Майлина,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постановления акимата Костанайской области от 21.02.2020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Садуакасов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2012 года № 253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Водоохранная зона и полоса реки Тобол в пределах Каратомарского водохранилища на земельных участках, предназначенных под строительство девяти индивидуальных жилых домов в селе Береговое района Беимбета Майлина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с изменениями, внесенными постановлением акимата Костанайской области от 21.02.2020 </w:t>
      </w:r>
      <w:r>
        <w:rPr>
          <w:rFonts w:ascii="Times New Roman"/>
          <w:b w:val="false"/>
          <w:i w:val="false"/>
          <w:color w:val="ff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 участок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(метр)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(метр)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(гектар)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(метр)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(метр)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(гектар)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Тобол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девяти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жилых домов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Береговое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Беимбета Майлина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(заказчики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 и полосы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Вачаев Юрий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Константинович,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Владимирович,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Виктор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Александрович,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Разбежкин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Валентинович,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Еремина Татьяна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Анатольевна,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Маркова Марина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Владимировна,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Валентинович,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Вачаев Антон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Юрьевич,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Гимадиева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Рефхатовна)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2012 года № 253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Режим и особые условия хозяйственного использования водоохранной зоны и полосы реки Тобол в пределах Каратомарского водохранилища на земельных участках, предназначенных под строительство девяти индивидуальных жилых домов в селе Береговое района Беимбета Майлина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приложения 2 - в редакции постановления акимата Костанайской области от 21.02.2020 </w:t>
      </w:r>
      <w:r>
        <w:rPr>
          <w:rFonts w:ascii="Times New Roman"/>
          <w:b w:val="false"/>
          <w:i w:val="false"/>
          <w:color w:val="ff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пределах водоохранных полос не допускается: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хозяйственная и иная деятельность, ухудшающая качественное и гидрологическое состояние (загрязнение, засорение, истощение) водных объектов;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строительство и эксплуатация зданий и сооружений, за исключением водохозяйственных и водозаборных сооружений и их коммуникаций, мостов, мостовых сооружений, причалов, портов, пирсов и иных объектов транспортной инфраструктуры, связанных с деятельностью водного транспорта, промыслового рыболовства, рыбохозяйственных технологических водоемов, объектов по использованию возобновляемых источников энергии (гидродинамической энергии воды), а также рекреационных зон на водном объекте, без строительства зданий и сооружений досугового и (или) оздоровительного назначения;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земельных участков под садоводство и дачное строительство;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эксплуатация существующих объектов, не обеспеченных сооружениями и устройствами, предотвращающими загрязнение водных объектов и их водоохранных зон и полос;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работ, нарушающих почвенный и травяной покров (в том числе: распашка земель, выпас скота, добыча полезных ископаемых), за исключением обработки земель для залужения отдельных участков, посева и посадки леса;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устройство палаточных городков, постоянных стоянок для транспортных средств, летних лагерей для скота;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всех видов пестицидов и удобрений.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постановлениями акимата Костанайской области от 21.02.2020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30.06.2021 </w:t>
      </w:r>
      <w:r>
        <w:rPr>
          <w:rFonts w:ascii="Times New Roman"/>
          <w:b w:val="false"/>
          <w:i w:val="false"/>
          <w:color w:val="000000"/>
          <w:sz w:val="28"/>
        </w:rPr>
        <w:t>№ 311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пределах водоохранных зон не допускается: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ввод в эксплуатацию новых и реконструированных объектов, не обеспеченных сооружениями и устройствами, предотвращающими загрязнение и засорение водных объектов и их водоохранных зон и полос;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реконструкции зданий, сооружений, коммуникаций и других объектов, а также производство строительных, дноуглубительных и взрывных работ, добыча полезных ископаемых, прокладка кабелей, трубопроводов и других коммуникаций, буровых, земельных и иных работ без проектов, согласованных в установленном порядке с местными исполнительными органами, бассейновыми инспекциями, уполномоченным государственным органом в области охраны окружающей среды, государственным органом в сфере санитарно-эпидемиологического благополучия населения и другими заинтересованными органами;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и строительство складов для хранения удобрений, пестицидов, нефтепродуктов, пунктов технического обслуживания, мойки транспортных средств и сельскохозяйственной техники, механических мастерских, устройство свалок бытовых и промышленных отходов, площадок для заправки аппаратуры пестицидами, взлетно-посадочных полос для проведения авиационно-химических работ, а также размещение других объектов, отрицательно влияющих на качество воды;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животноводческих ферм и комплексов, накопителей сточных вод, полей орошения сточными водами, кладбищ, скотомогильников (биотермических ям), а также других объектов, обусловливающих опасность микробного загрязнения поверхностных и подземных вод;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выпас скота с превышением нормы нагрузки, купание и санитарная обработка скота и другие виды хозяйственной деятельности, ухудшающие режим водоемов;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применение способа авиаобработки пестицидами и авиаподкормки минеральными удобрениями сельскохозяйственных культур и лесонасаждений на расстоянии менее двух тысяч метров от уреза воды в водном источнике;</w:t>
      </w:r>
    </w:p>
    <w:bookmarkEnd w:id="16"/>
    <w:bookmarkStart w:name="z19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пестицидов, на которые не установлены предельно допустимые концентрации, внесение удобрений по снежному покрову, а также использование в качестве удобрений необезвреженных навозосодержащих сточных вод и стойких хлорорганических пестицидов.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проведения вынужденной санитарной обработки в водоохранной зоне допускается применение мало- и среднетоксичных нестойких пестицидов.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постановлением акимата Костанайской области от 21.02.2020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