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c002" w14:textId="d4ac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декабря 2011 года № 450 "Об областном бюджете Костанайской области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19 июля 2012 года № 56. Зарегистрировано Департаментом юстиции Костанайской области 24 июля 2012 года № 3817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областном бюджете Костанайской области на 2012-2014 годы" от 8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3788, опубликовано 5 и 12 января 2012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99716935,4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5733961,4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721172,8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93257798,2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100010938,1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1746341,6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2406929,0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660587,4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610978,5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611451,0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472,5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-2651322,8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2651322,8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областном бюджете на 2012 год предусмотрен возврат целевых трансфертов и бюджетных кредитов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в республиканский бюджет в сумме 682166,0 тысяч тенге, в том числе из областного бюджета в сумме 427157,6 тысяч тенге и из бюджетов районов и городов в сумме 255008,4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41298,8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республиканский бюджет в сумме 86960,2 тысяч тенге из бюджетов районов и 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указанных сумм возврата целевых трансфертов из бюджетов районов и городов определяется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Р. Бектурганова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Кисленкова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2012 года № 56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450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53"/>
        <w:gridCol w:w="353"/>
        <w:gridCol w:w="8333"/>
        <w:gridCol w:w="21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99716935,4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5733961,4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5733961,4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5733961,4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721172,8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98804,6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на банковских счетах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2340,3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4264,3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8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1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444749,3</w:t>
            </w:r>
          </w:p>
        </w:tc>
      </w:tr>
      <w:tr>
        <w:trPr>
          <w:trHeight w:val="14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444749,3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172942,9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172942,9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93257798,2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8577572,2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8577572,2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84680226,0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84680226,0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53"/>
        <w:gridCol w:w="673"/>
        <w:gridCol w:w="673"/>
        <w:gridCol w:w="7293"/>
        <w:gridCol w:w="22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100010938,1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930145,0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571798,0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43881,0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363710,0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158207,0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224272,0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138219,0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134075,0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55752,0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55752,0</w:t>
            </w:r>
          </w:p>
        </w:tc>
      </w:tr>
      <w:tr>
        <w:trPr>
          <w:trHeight w:val="10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28976,0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5531928,0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5531928,0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5315191,0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4543641,0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503621,0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40524,0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149152,0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оралманов 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интеграции оралманов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13158917,5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882143,0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418977,0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2625019,0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1059299,0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 по спорту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1059299,0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1565720,0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992886,0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383895,0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163880,0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4444643,7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4252534,7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3721635,7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250435,0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475912,0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4731199,8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3110073,8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95841,0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60847,0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246874,2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4966,0</w:t>
            </w:r>
          </w:p>
        </w:tc>
      </w:tr>
      <w:tr>
        <w:trPr>
          <w:trHeight w:val="14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289144,0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1382596,0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843606,6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1480775,0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1102431,0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297390,0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18627549,0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1171959,0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1171959,0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719336,0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341815,0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107481,0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на 2011-2015 годы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7213270,5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7213270,5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3771439,0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166714,0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375956,7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110418,3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аутоиммунными, орфанными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иммунодефицитными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состояниями, а также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больных гемофилией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245021,0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397778,5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1929839,0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7512398,5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7512398,5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6911034,5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420529,0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1018019,0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1018019,0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965654,0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1711902,0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1697285,0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108823,0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184176,0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84161,0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1284088,0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3532943,0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2345264,0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1521860,0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562440,0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670488,0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44723,0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792676,2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762840,2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30727,8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30727,8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354557,0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833122,0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830164,0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введение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социальных услуг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сети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дневного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422 034,0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237716,0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12246308,9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4707933,0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оказание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317838,0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278299,0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3946919,0</w:t>
            </w:r>
          </w:p>
        </w:tc>
      </w:tr>
      <w:tr>
        <w:trPr>
          <w:trHeight w:val="15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1786000,0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1655000,0</w:t>
            </w:r>
          </w:p>
        </w:tc>
      </w:tr>
      <w:tr>
        <w:trPr>
          <w:trHeight w:val="13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7453191,9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2476954,0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47030,0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2228084,0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4976237,9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679975,0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2877749,0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680651,9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404940,0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3775467,7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1162239,0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1162239,0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130504,0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224422,1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586060,0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145499,0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1722676,7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1597676,7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44562,0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1396850,0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80581,7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748162,0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247344,0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архивным делом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1344447,0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1344447,0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1325447,0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354152,0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971295,0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10396349,0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5850448,0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5850448,0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363084,0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1195362,0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1250214,0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3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359512,0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 водных объектов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1005366,0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2997557,0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2997557,0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1757524,0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208867,0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947889,0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атрибутов ветеринарного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зоогигиенического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 профилактики,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лечения, обработки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заболеваний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107084,7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69252,7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37832,0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7014502,6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4971732,7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4971732,7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2416094,0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2443138,7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капитальный и 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(улиц города) 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2042769,9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2042769,9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1659513,3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234567,6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3160535,7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74192,0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3086343,7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157687,5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100135,5</w:t>
            </w:r>
          </w:p>
        </w:tc>
      </w:tr>
      <w:tr>
        <w:trPr>
          <w:trHeight w:val="11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480245,0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100558,0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 года"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204709,0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133068,0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471141,2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471141,2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1854650,0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решение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моногородов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901852,0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952798,0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20110067,0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20110067,0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20110067,0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682166,0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754095,0</w:t>
            </w:r>
          </w:p>
        </w:tc>
      </w:tr>
      <w:tr>
        <w:trPr>
          <w:trHeight w:val="18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1746341,6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2406929,0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13"/>
        <w:gridCol w:w="693"/>
        <w:gridCol w:w="733"/>
        <w:gridCol w:w="719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660587,4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660587,4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660587,4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573275,2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481608,0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91667,2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87312,2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87312,2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610978,5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338860,0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имущественного комплекса,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оперативном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или хозяйственном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-2651322,8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2651322,8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2012 года № 56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450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533"/>
        <w:gridCol w:w="313"/>
        <w:gridCol w:w="8033"/>
        <w:gridCol w:w="22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76952633,0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6265910,0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6265910,0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6265910,0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72284,0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7523,0</w:t>
            </w:r>
          </w:p>
        </w:tc>
      </w:tr>
      <w:tr>
        <w:trPr>
          <w:trHeight w:val="5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5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51563,0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4983,0</w:t>
            </w:r>
          </w:p>
        </w:tc>
      </w:tr>
      <w:tr>
        <w:trPr>
          <w:trHeight w:val="6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4983,0</w:t>
            </w:r>
          </w:p>
        </w:tc>
      </w:tr>
      <w:tr>
        <w:trPr>
          <w:trHeight w:val="8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8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1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</w:p>
        </w:tc>
      </w:tr>
      <w:tr>
        <w:trPr>
          <w:trHeight w:val="13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5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5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70610156,0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9266078,0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9266078,0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61344078,0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61344078,0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93"/>
        <w:gridCol w:w="693"/>
        <w:gridCol w:w="693"/>
        <w:gridCol w:w="7173"/>
        <w:gridCol w:w="23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76686980,0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933147,0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585910,0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163409,0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152002,0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183828,0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59057,0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59057,0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5213317,0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5018883,0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4529248,0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41011,0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9094575,0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2868746,0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1030330,0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1030330,0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1838416,0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1432416,0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4862267,0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194702,0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4667565,0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4185576,0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657260,0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69587,0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238207,0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612122,0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14829845,0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1228107,0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1228107,0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914719,0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3785136,0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3785136,0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3589333,0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76537,0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50664,0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6240388,0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6240388,0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5699378,0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449967,0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1004879,0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1004879,0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950783,0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2571335,0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1569335,0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1569335,0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3071410,0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2628100,0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1729411,0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622660,0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806946,0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249081,0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841369,0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805597,0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57320,0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5989258,0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2081014,0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2081014,0</w:t>
            </w:r>
          </w:p>
        </w:tc>
      </w:tr>
      <w:tr>
        <w:trPr>
          <w:trHeight w:val="11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245014,0</w:t>
            </w:r>
          </w:p>
        </w:tc>
      </w:tr>
      <w:tr>
        <w:trPr>
          <w:trHeight w:val="11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3758244,0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2059207,0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1147847,0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511225,0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1699037,0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470961,0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674960,0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307672,0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4217873,0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1634802,0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873825,0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760977,0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680443,0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1715906,0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1542367,0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1424219,0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722613,0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по управлению архивным делом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2139899,0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2139899,0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2110999,0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885488,0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1225511,0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5387894,0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4508886,0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4508886,0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1670955,0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676513,0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676513,0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662784,0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4507870,0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3499550,0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1342328,0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2157222,0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1008320,0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1008320,0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904156,0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1810822,0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53015,0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53015,0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1757807,0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18999952,0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18999952,0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18999952,0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769571,0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584639,0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33"/>
        <w:gridCol w:w="653"/>
        <w:gridCol w:w="713"/>
        <w:gridCol w:w="7173"/>
        <w:gridCol w:w="23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-609639,0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609639,0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2012 года № 56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450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53"/>
        <w:gridCol w:w="393"/>
        <w:gridCol w:w="8033"/>
        <w:gridCol w:w="23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82559778,0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5489885,0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5489885,0</w:t>
            </w:r>
          </w:p>
        </w:tc>
      </w:tr>
      <w:tr>
        <w:trPr>
          <w:trHeight w:val="5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5489885,0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75630,0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</w:p>
        </w:tc>
      </w:tr>
      <w:tr>
        <w:trPr>
          <w:trHeight w:val="5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5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55172,0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6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5332,0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5332,0</w:t>
            </w:r>
          </w:p>
        </w:tc>
      </w:tr>
      <w:tr>
        <w:trPr>
          <w:trHeight w:val="10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10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10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14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</w:p>
        </w:tc>
      </w:tr>
      <w:tr>
        <w:trPr>
          <w:trHeight w:val="7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</w:p>
        </w:tc>
      </w:tr>
      <w:tr>
        <w:trPr>
          <w:trHeight w:val="7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76989680,0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11009623,0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11009623,0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65980057,0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65980057,0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673"/>
        <w:gridCol w:w="713"/>
        <w:gridCol w:w="7073"/>
        <w:gridCol w:w="23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82287452,0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972589,0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392222,0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157594,0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189994,0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61535,0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61535,0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5243985,0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5243985,0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5064003,0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4648902,0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11772401,0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2556937,0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1057795,0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1057795,0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1499142,0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1079723,0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419419,0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5489997,0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200664,0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5289333,0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4791370,0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497963,0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3628405,0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678710,0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71887,0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246081,0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2949695,0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2449695,0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13607189,0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1288482,0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1288482,0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968602,0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3889639,0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3889639,0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3680130,0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6403429,0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6403429,0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5824549,0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481464,0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1014608,0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1014608,0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958660,0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1011031,0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1011031,0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76748,0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3137326,0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2664275,0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1795097,0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604847,0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870485,0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57179,0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262586,0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869178,0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832223,0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364221,0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364221,0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364221,0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108830,0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5432020,0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1917643,0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1917643,0</w:t>
            </w:r>
          </w:p>
        </w:tc>
      </w:tr>
      <w:tr>
        <w:trPr>
          <w:trHeight w:val="15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26643,0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3438363,0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2574472,0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2036674,0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537798,0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863891,0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452856,0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76014,0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4533873,0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1987876,0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510522,0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1082476,0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1082476,0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1648671,0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1648671,0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49345,0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1523964,0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745398,0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243333,0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по управлению архивным делом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1864429,0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1864429,0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1864429,0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1656195,0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208234,0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5724047,0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4819814,0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4819814,0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1787922,0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2883614,0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693048,0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679253,0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131212,0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84367,0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4814070,0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4274072,0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4274072,0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1436291,0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2837781,0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539998,0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539998,0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430889,0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1969512,0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1915530,0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15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853500,0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-1007361,0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653"/>
        <w:gridCol w:w="693"/>
        <w:gridCol w:w="7133"/>
        <w:gridCol w:w="23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265026,0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265026,0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982361,0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-982361,0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