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674ff" w14:textId="7e674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водоохранной зоны и полосы реки Тобол на земельном участке под строительство туристического комплекса по улице Парковая (район между лечебно-оздоровительным центром и гаражным обществом № 2) в городе Рудном, режима и особых условий их хозяйственного использования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6 августа 2012 года № 355. Зарегистрировано Департаментом юстиции Костанайской области 27 августа 2012 года № 3826. Утратило силу постановлением акимата Костанайской области от 3 августа 2022 года № 344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Костанайской области от 03.08.2022 </w:t>
      </w:r>
      <w:r>
        <w:rPr>
          <w:rFonts w:ascii="Times New Roman"/>
          <w:b w:val="false"/>
          <w:i w:val="false"/>
          <w:color w:val="ff0000"/>
          <w:sz w:val="28"/>
        </w:rPr>
        <w:t>№ 344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125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Водного кодекса Республики Казахстан от 9 июля 2003 года,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акимат Костанайской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с изменением, внесенным постановлением акимата Костанайской области от 14.03.2016 </w:t>
      </w:r>
      <w:r>
        <w:rPr>
          <w:rFonts w:ascii="Times New Roman"/>
          <w:b w:val="false"/>
          <w:i w:val="false"/>
          <w:color w:val="000000"/>
          <w:sz w:val="28"/>
        </w:rPr>
        <w:t>№ 115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1. Установить водоохранную зону и полосу реки Тобол на земельном участке под строительство туристического комплекса по улице Парковая (район между лечебно-оздоровительным центром и гаражным обществом № 2) в городе Рудном, на основании утвержденной проектной документации, согласованной с уполномоченными органами,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 режим и особые условия хозяйственного использования водоохранной зоны и полосы реки Тобол на земельном участке под строительство туристического комплекса по улице Парковая (район между лечебно-оздоровительным центром и гаражным обществом № 2) в городе Рудном,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Костанайской области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Садуакасов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СОГЛАСОВАНО: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Начальник государственного учреждения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"Тобол-Торгайская бассейновая инспекция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регулированию использования и охране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водных ресурсов Комитета по водным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ресурсам Министерства сельского хозяйства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 Г. Оспанбекова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Исполняющий обязанности директора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государственного учреждения "Департамент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комитета государственного санитарно-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эпидемиологического надзора Министерства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здравоохранения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Костанайской области"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 Ю. Севостьянов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Начальник государственного учреждения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"Межрегиональная земельная инспекция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Агентства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управлению земельными ресурсами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Костанайской области"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 Т. Тулеубаев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Исполняющий обязанности начальника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государственного учреждения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"Департамент экологии по Костанайской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области Комитета экологического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регулирования и контроля Министерства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охраны окружающей среды Республики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Казахстан"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 А. Каримов  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августа 2012 года № 355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Водоохранная зона и полоса реки Тобол на земельном</w:t>
      </w:r>
      <w:r>
        <w:br/>
      </w:r>
      <w:r>
        <w:rPr>
          <w:rFonts w:ascii="Times New Roman"/>
          <w:b/>
          <w:i w:val="false"/>
          <w:color w:val="000000"/>
        </w:rPr>
        <w:t>участке под строительство туристического комплекса по</w:t>
      </w:r>
      <w:r>
        <w:br/>
      </w:r>
      <w:r>
        <w:rPr>
          <w:rFonts w:ascii="Times New Roman"/>
          <w:b/>
          <w:i w:val="false"/>
          <w:color w:val="000000"/>
        </w:rPr>
        <w:t>улице Парковая (район между лечебно-оздоровительным</w:t>
      </w:r>
      <w:r>
        <w:br/>
      </w:r>
      <w:r>
        <w:rPr>
          <w:rFonts w:ascii="Times New Roman"/>
          <w:b/>
          <w:i w:val="false"/>
          <w:color w:val="000000"/>
        </w:rPr>
        <w:t>центром и гаражным обществом № 2) в городе Рудном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Водный объект,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его участок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зона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полоса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меженный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урез воды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(метр)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(метр)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щадь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(гек-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(метр)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(метр)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щадь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(гек-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участок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строительство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туристического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комплекса по улице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Парковая (район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 лечебно-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оздоровительным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центром и гаражным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обществом № 2)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городе Рудном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(заказчик проекта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водоохранной зоны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полосы-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"Рудненский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городской отдел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архитектуры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акимата города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Рудного)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141,46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августа 2012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Режим и особые условия хозяйственного</w:t>
      </w:r>
      <w:r>
        <w:br/>
      </w:r>
      <w:r>
        <w:rPr>
          <w:rFonts w:ascii="Times New Roman"/>
          <w:b/>
          <w:i w:val="false"/>
          <w:color w:val="000000"/>
        </w:rPr>
        <w:t>использования водоохранной зоны и полосы реки Тобол</w:t>
      </w:r>
      <w:r>
        <w:br/>
      </w:r>
      <w:r>
        <w:rPr>
          <w:rFonts w:ascii="Times New Roman"/>
          <w:b/>
          <w:i w:val="false"/>
          <w:color w:val="000000"/>
        </w:rPr>
        <w:t>на земельном участке под строительство туристического</w:t>
      </w:r>
      <w:r>
        <w:br/>
      </w:r>
      <w:r>
        <w:rPr>
          <w:rFonts w:ascii="Times New Roman"/>
          <w:b/>
          <w:i w:val="false"/>
          <w:color w:val="000000"/>
        </w:rPr>
        <w:t>комплекса по улице Парковая (район между лечебно-</w:t>
      </w:r>
      <w:r>
        <w:br/>
      </w:r>
      <w:r>
        <w:rPr>
          <w:rFonts w:ascii="Times New Roman"/>
          <w:b/>
          <w:i w:val="false"/>
          <w:color w:val="000000"/>
        </w:rPr>
        <w:t>оздоровительным центром и гаражным</w:t>
      </w:r>
      <w:r>
        <w:br/>
      </w:r>
      <w:r>
        <w:rPr>
          <w:rFonts w:ascii="Times New Roman"/>
          <w:b/>
          <w:i w:val="false"/>
          <w:color w:val="000000"/>
        </w:rPr>
        <w:t>обществом № 2) в городе Рудном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с изменениями, внесенными постановлением акимата Костанайской области от 30.04.2014 </w:t>
      </w:r>
      <w:r>
        <w:rPr>
          <w:rFonts w:ascii="Times New Roman"/>
          <w:b w:val="false"/>
          <w:i w:val="false"/>
          <w:color w:val="ff0000"/>
          <w:sz w:val="28"/>
        </w:rPr>
        <w:t>№ 182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1. В пределах водоохранных полос не допускается: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хозяйственная и иная деятельность, ухудшающая качественное и гидрологическое состояние (загрязнение, засорение, истощение) водных объектов;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строительство и эксплуатация зданий и сооружений, за исключением водохозяйственных и водозаборных сооружений и их коммуникаций, мостов, мостовых сооружений, причалов, портов, пирсов и иных объектов транспортной инфраструктуры, связанных с деятельностью водного транспорта, промыслового рыболовства, рыбохозяйственных технологических водоемов, объектов по использованию возобновляемых источников энергии (гидродинамической энергии воды), а также рекреационных зон на водном объекте, без строительства зданий и сооружений досугового и (или) оздоровительного назначения. Положения данного подпункта применяются с учетом требований установленных 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 статьи 125 и </w:t>
      </w:r>
      <w:r>
        <w:rPr>
          <w:rFonts w:ascii="Times New Roman"/>
          <w:b w:val="false"/>
          <w:i w:val="false"/>
          <w:color w:val="000000"/>
          <w:sz w:val="28"/>
        </w:rPr>
        <w:t>статьей 145-1</w:t>
      </w:r>
      <w:r>
        <w:rPr>
          <w:rFonts w:ascii="Times New Roman"/>
          <w:b w:val="false"/>
          <w:i w:val="false"/>
          <w:color w:val="000000"/>
          <w:sz w:val="28"/>
        </w:rPr>
        <w:t> Водного кодекса Республики Казахстан;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предоставление земельных участков под садоводство и дачное строительство;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эксплуатация существующих объектов, не обеспеченных сооружениями и устройствами, предотвращающими загрязнение водных объектов и их водоохранных зон и полос;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проведение работ, нарушающих почвенный и травяной покров (в том числе: распашка земель, выпас скота, добыча полезных ископаемых), за исключением обработки земель для залужения отдельных участков, посева и посадки леса;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устройство палаточных городков, постоянных стоянок для транспортных средств, летних лагерей для скота;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применение всех видов пестицидов и удобрений.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постановлением акимата Костанайской области от 26.07.2021 </w:t>
      </w:r>
      <w:r>
        <w:rPr>
          <w:rFonts w:ascii="Times New Roman"/>
          <w:b w:val="false"/>
          <w:i w:val="false"/>
          <w:color w:val="000000"/>
          <w:sz w:val="28"/>
        </w:rPr>
        <w:t>№ 339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пределах водоохранных зон не допускается: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ввод в эксплуатацию новых и реконструированных объектов, не обеспеченных сооружениями и устройствами, предотвращающими загрязнение и засорение водных объектов и их водоохранных зон и полос;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реконструкции зданий, сооружений, коммуникаций и других объектов, а также производство строительных, дноуглубительных и взрывных работ, добыча полезных ископаемых, прокладка кабелей, трубопроводов и других коммуникаций, буровых, земельных и иных работ без проектов, согласованных в установленном порядке с местными исполнительными органами, бассейновыми инспекциями, уполномоченным государственным органом в области охраны окружающей среды, государственным органом в сфере санитарно-эпидемиологического благополучия населения и другими заинтересованными органами;</w:t>
      </w:r>
    </w:p>
    <w:bookmarkEnd w:id="14"/>
    <w:bookmarkStart w:name="z43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и строительство складов для хранения удобрений, пестицидов, нефтепродуктов, пунктов технического обслуживания, мойки транспортных средств и сельскохозяйственной техники, механических мастерских, устройство свалок бытовых и промышленных отходов, площадок для заправки аппаратуры пестицидами, взлетно-посадочных полос для проведения авиационно-химических работ, а также размещение других объектов, отрицательно влияющих на качество воды;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животноводческих ферм и комплексов, накопителей сточных вод, полей орошения сточными водами, кладбищ, скотомогильников (биотермических ям), а также других объектов, обусловливающих опасность микробного загрязнения поверхностных и подземных вод;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выпас скота с превышением нормы нагрузки, купание и санитарная обработка скота и другие виды хозяйственной деятельности, ухудшающие режим водоемов;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применение способа авиаобработки пестицидами и авиаподкормки минеральными удобрениями сельскохозяйственных культур и лесонасаждений на расстоянии менее двух тысяч метров от уреза воды в водном источнике;</w:t>
      </w:r>
    </w:p>
    <w:bookmarkEnd w:id="18"/>
    <w:bookmarkStart w:name="z43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применение пестицидов, на которые не установлены предельно допустимые концентрации, внесение удобрений по снежному покрову, а также использование в качестве удобрений необезвреженных навозосодержащих сточных вод и стойких хлорорганических пестицидов.</w:t>
      </w:r>
    </w:p>
    <w:bookmarkEnd w:id="19"/>
    <w:bookmarkStart w:name="z43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 проведения вынужденной санитарной обработки в водоохранной зоне допускается применение мало- и среднетоксичных нестойких пестицидов.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изменениями, внесенными постановлением акимата Костанайской области от 26.07.2021 </w:t>
      </w:r>
      <w:r>
        <w:rPr>
          <w:rFonts w:ascii="Times New Roman"/>
          <w:b w:val="false"/>
          <w:i w:val="false"/>
          <w:color w:val="000000"/>
          <w:sz w:val="28"/>
        </w:rPr>
        <w:t>№ 339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