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fb0" w14:textId="b14e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сентября 2012 года № 76. Зарегистрировано Департаментом юстиции Костанайской области 8 ноября 2012 года № 3877.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(ГУ)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Монополий по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А. Аужанов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"Территориальный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энергетического надзора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Г. Иманов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жилищно-коммунального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Тайкешов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Г. Кисленкова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2012 года № 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отопительного сезона в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решениями маслихата Костанайской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11.12.2015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24.05.2017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подготовки и проведения отопительного сезона в Костанайской области (далее – Правила) разработаны на основании Законов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от 13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>Об энергосбережении и повышении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", приказа Министра энергетики Республики Казахстан от 18 декабря 2014 года № 211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пользования тепловой энергией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10234), приказа Министра энергетики Республики Казахстан от 22 января 2015 года № 34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определения норм эксплуатационного запаса топлива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осенне-зимний период для энергопроизводящих организаций" (зарегистрирован в Реестре государственной регистрации нормативных правовых актов № 10583 и определяют порядок подготовки и проведения отопительного сезона в Костанайской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деятельность местных исполнительных органов, организаций жилищно-коммунального и топливно-энергетического комплекса Костанайской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 для исполнения: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Костанайской области к работе в осенне-зимний период.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пределах своей компетенции, общий контроль за подготовкой и проведением отопительного сезона Костанайской области осуществляется областной межведомственной комиссией по оценке готовности производственного и социального комплекса области к работе в зимних условиях.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 (далее – городская (районная) комиссия).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- план подготовки к отопительному сезону):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(отделы жилищно-коммунального хозяйства, пассажирского транспорта и автомобильных дорог акиматов городов (районов));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городов (районов) объединяют представленные планы подготовки к отопительному сезону в единый план;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городов (районов) представляют единые планы подготовки к отопительному сезону в государственное учреждение "Управление энергетики и жилищно-коммунального хозяйства акимата Костанайской области" для свода.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Отчеты по выполнению планов подготовки к отопительному сезону представляются в следующем порядке: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городов и районов - еженедельно, предприятиями, входящими в жилищно-коммунальный и топливно-энергетический комплекс;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акимата Костанайской области" - местными исполнительными органами городов и районов еженедельно, сводный отчет по своему региону;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Костанайской области - еженедельно, государственное учреждение "Управление энергетики и жилищно-коммунального хозяйства акимата Костанайской области" представляет сводный отчет по Костанайской области.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при подготовке к отопительному сезону к отчету прилагаются: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оперативно-диспетчерских служб предприятий и организаций по вопросам энергообеспечения городов и населенных пунктов района определяются в соответствии с действующим законодательством.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неурегулированных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следует руководствоваться нормами действующего законодательства Республики Казахстан.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пределах охранных зон тепловых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дня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Костанайской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Работы по предотвращению аварий или ликвидации их последствий и плановые работы по ремонту и реконструкции на тепловых сетях производятся в соответствии с приказом Министра энергетики Республики Казахстан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за № 15941).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Костанайской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на источниках теплоснабжения и центральных тепловых пунктах рекомендуется выполнять в следующие сроки: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планово-предупредительному ремонту резервного топливного хозяйства рекомендуется завершить к 1 сентября.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осенне-зимний период норма эксплуатационного запаса топлива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№ 10583).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Фактическое подключение к тепловым сетям осуществляется энергопередающей (энергопроизводящей) организацией по письменному заявлению потребителя после оплаты данной работы (по подключению) в соответствии с законодательством Республики Казахстан в сфере естественных монополий.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маслихата Костанайской области от 10.02.2017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подвергаются очистке.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организационных мероприятий по подготовке инженерных систем потребителей к отопительному сезону включает: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поверенных манометров;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технической невозможности энергопередающих (энергопроизводящих) организаций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решения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Опробование систем теплоснабжения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Включение оборудования теплоисточников и подключение зданий (домов) производится в следующем порядке: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суток, производится подключение зданий в строгом соответствии с графиком.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Пуск и опробование магистральных и распределительных тепловых сетей производится пусконаладочной бригадой.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81"/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решением маслихата Костанайской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 объявлением отопительного сезона: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объявлением аварийной ситуации на теплоисточнике и тепловых сетях: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97"/>
    <w:bookmarkStart w:name="z13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Окончание отопительного сезона объявляется ежегодно распоряжением акима города (района).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дней.</w:t>
      </w:r>
    </w:p>
    <w:bookmarkEnd w:id="102"/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Ответственность услугодателей и потребителей за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