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a279" w14:textId="4c3a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31 октября 2012 года № 483. Зарегистрировано Департаментом юстиции Костанайской области 8 ноября 2012 года № 3879. Утратило силу - Постановлением акимата Костанайской области от 20 ноября 2013 года № 508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Костанайской области от 20.11.2013 № 508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акимат Костанайской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К. Габдулин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октября 2012 года № 483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"Предоставление мер социальной поддержки</w:t>
      </w:r>
      <w:r>
        <w:br/>
      </w:r>
      <w:r>
        <w:rPr>
          <w:rFonts w:ascii="Times New Roman"/>
          <w:b/>
          <w:i w:val="false"/>
          <w:color w:val="000000"/>
        </w:rPr>
        <w:t>
специалистам здравоохранения, образования,</w:t>
      </w:r>
      <w:r>
        <w:br/>
      </w:r>
      <w:r>
        <w:rPr>
          <w:rFonts w:ascii="Times New Roman"/>
          <w:b/>
          <w:i w:val="false"/>
          <w:color w:val="000000"/>
        </w:rPr>
        <w:t>
социального обеспечения, культуры, спорта</w:t>
      </w:r>
      <w:r>
        <w:br/>
      </w:r>
      <w:r>
        <w:rPr>
          <w:rFonts w:ascii="Times New Roman"/>
          <w:b/>
          <w:i w:val="false"/>
          <w:color w:val="000000"/>
        </w:rPr>
        <w:t>
и ветеринарии, прибывшим для работы и</w:t>
      </w:r>
      <w:r>
        <w:br/>
      </w:r>
      <w:r>
        <w:rPr>
          <w:rFonts w:ascii="Times New Roman"/>
          <w:b/>
          <w:i w:val="false"/>
          <w:color w:val="000000"/>
        </w:rPr>
        <w:t>
проживания в сельские населенные пункты"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структурно-функциональные единицы - участвующие в процессе оказания государственной услуги (ответственные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подсистемы) (далее -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потребители – специалисты здравоохранения, образования, социального обеспечения, культуры, спорта и ветеринарии, прибывшие для работы и проживания в сельские населенные пункты: выпускники организаций высшего и послевузовского, технического и профессионального, послесреднего образования по специальностям здравоохранения, образования, социального обеспечения, культуры, спорта и ветеринарии, а также специалисты, имеющие указанное образование, проживающие в городах и иных населенных пунктах и изъявившие желание работать и проживать в сельских населенных пунктах.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постановления Правительства Республики Казахстан от 31 января 2011 года 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- Стандарт) и постановления Правительства Республики Казахстан от 18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– государственная услуга) предоставляется уполномоченным органом по развитию сельских территорий местных исполнительных органов районов (городов областного значения) (далее – уполномоченный орган)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являются меры социальной поддержки в виде подъемного пособия и бюджетного кредита, либо мотивированный ответ об отказе в предоставлении услуги.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Полную информацию о порядке оказания государственной услуги и необходимых документах, а также образцы их заполнения можно получить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интернет-ресурсе Министерства сельского хозяйства Республики Казахстан www.minagri.gov.kz. в разделе "С дипломом в село", на стендах уполномоченного органа в местах предоставления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девяти календарных дней выплачивается подъемное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двух календарных дней осуществляется процедура заключения Соглашения по форме и в течение тридцати рабочих дней после заключения Соглашения предоставляется бюджетный кредит на приобретение или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- не более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время обслуживания получателя государственной услуги, оказываемой на месте в день обращения потребителя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рабочие дни, кроме выходных и праздничных дней, в порядке очереди, без предварительной записи и ускоренного обслуживания,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по местонахождению уполномоченного органа, где предусмотрены условия для обслуживания потребителей,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потребителю будет отказано в случае предоставления недостоверных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канцелярии уполномоченного органа осуществляет прием документов и регистрацию заявления потребителя, выдает потребителю расписку, подтверждающую, что потребитель сдал все необходимые документы для получения государственной услуги, в которой указывается дата получения потребителем мер социальной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 проверяет достоверность предоставленных документов, производит расчеты потребности финансовых средств и в течение пяти календарных дней со дня принятия документов направляет на рассмотрение постоянно действующей комиссии (далее – Комиссия), созданной акиматом района (города областного значения) для организации работы по оказанию мер социальной поддержки, состоящей из депутатов районного (города областного значения) маслихата, представителей исполнительных органов района (города областного значения) и общественных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потребителем недостоверных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ответственный специалист уполномоченного органа в течение трех рабочих дней направляет потребителю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Комиссия в течение десяти календарных дней с момента поступления документов от уполномоченного органа рассматривает предоставленные документы и рекомендует акимату района (города областного значения) о предоставлении потребителю мер социальной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акимат района (города областного значения) в течение десяти календарных дней с момента поступления рекомендации Комиссии принимает постановление о предоставлении мер социальной поддержки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течение семи календарных дней после принятия вышеуказанного постановления, между уполномоченным органом, потребителем и поверенным (агентом) заключается Соглашение о предоставлении мер социальной поддержки потребителю согласно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после заключения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течение семи календарных дней перечисляет сумму подъемного пособия на индивидуальные лицевые счета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поверенный (агент) в течение тридцати рабочих дней в порядке, установленном законодательством Республики Казахстан, предоставляет потребителю кредит на приобретение или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End w:id="8"/>
    <w:bookmarkStart w:name="z3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получения государственной услуги потребитель обращается в уполномоченный орган. Бланк заявления выдается должностным лицом в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подачи заявления фиксируется в специальном журнале регистрации заявлений, который ведет специалист канцелярии уполномоченного органа. Потребителю выдается расписка, подтверждающая, что потребитель сдал все необходимые документы для получения государственной услуги и указывается дата получения им мер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Для получения государственной услуги потребитель представляет в уполномоченный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трудовой книжки, заверенную кадровой службой по новому месту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книги регистрации граждан (домовой книги) или справку, подтверждающую проживание в соответствующем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копию диплома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копию свидетельства о регистрации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копию свидетельства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акт оценки недвижимого имущества (для получения бюджетного кредита);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акт на право пользования земельным участком, предоставленным для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Результат оказания государственной услуги потребителю сообщается по контактному телефону, либо при личном посещении уполномоченного органа.</w:t>
      </w:r>
    </w:p>
    <w:bookmarkEnd w:id="10"/>
    <w:bookmarkStart w:name="z5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законами Республики Казахстан.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"Предоставление мер социальной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поддержки специалистам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образования, социального обеспечения,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культуры, спорта и ветеринарии,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прибывшим для работы и проживания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сельские населенные пункты" 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Процесс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"Предоставление мер социальной поддержки</w:t>
      </w:r>
      <w:r>
        <w:br/>
      </w:r>
      <w:r>
        <w:rPr>
          <w:rFonts w:ascii="Times New Roman"/>
          <w:b/>
          <w:i w:val="false"/>
          <w:color w:val="000000"/>
        </w:rPr>
        <w:t>
специалистам здравоохранения, образования,</w:t>
      </w:r>
      <w:r>
        <w:br/>
      </w:r>
      <w:r>
        <w:rPr>
          <w:rFonts w:ascii="Times New Roman"/>
          <w:b/>
          <w:i w:val="false"/>
          <w:color w:val="000000"/>
        </w:rPr>
        <w:t>
социального обеспечения, культуры,</w:t>
      </w:r>
      <w:r>
        <w:br/>
      </w:r>
      <w:r>
        <w:rPr>
          <w:rFonts w:ascii="Times New Roman"/>
          <w:b/>
          <w:i w:val="false"/>
          <w:color w:val="000000"/>
        </w:rPr>
        <w:t>
спорта и ветеринарии, прибывшим для работы</w:t>
      </w:r>
      <w:r>
        <w:br/>
      </w:r>
      <w:r>
        <w:rPr>
          <w:rFonts w:ascii="Times New Roman"/>
          <w:b/>
          <w:i w:val="false"/>
          <w:color w:val="000000"/>
        </w:rPr>
        <w:t>
и проживания в сельские населенные пункты"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533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3406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"Предоставление мер социальной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поддержки специалистам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образования, социального обеспечения,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культуры, спорта и ветеринарии,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прибывшим для работы и проживания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сельские населенные пункты"    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2"/>
        <w:gridCol w:w="2815"/>
        <w:gridCol w:w="3026"/>
        <w:gridCol w:w="2817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645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9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60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</w:tr>
      <w:tr>
        <w:trPr>
          <w:trHeight w:val="261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потребитель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сдал 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им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недостоверных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21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дня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</w:tr>
      <w:tr>
        <w:trPr>
          <w:trHeight w:val="315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5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15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(агентом)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</w:p>
        </w:tc>
      </w:tr>
      <w:tr>
        <w:trPr>
          <w:trHeight w:val="15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акимату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подъемного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лицевые 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</w:p>
        </w:tc>
      </w:tr>
      <w:tr>
        <w:trPr>
          <w:trHeight w:val="15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десяти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десяти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семи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семи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подъемного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</w:t>
            </w:r>
          </w:p>
        </w:tc>
      </w:tr>
      <w:tr>
        <w:trPr>
          <w:trHeight w:val="15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5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(агент)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выдачу кредита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тридцати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2. Варианты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4"/>
        <w:gridCol w:w="3985"/>
        <w:gridCol w:w="4111"/>
      </w:tblGrid>
      <w:tr>
        <w:trPr>
          <w:trHeight w:val="156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465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журнале.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подтверждающей,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 сдал 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в 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им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достоверности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произведение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расчетов потребности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Комиссии</w:t>
            </w:r>
          </w:p>
        </w:tc>
      </w:tr>
      <w:tr>
        <w:trPr>
          <w:trHeight w:val="885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органом,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поверенным (агентом)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подъемного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лицевые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потребителя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8"/>
        <w:gridCol w:w="3873"/>
        <w:gridCol w:w="4189"/>
      </w:tblGrid>
      <w:tr>
        <w:trPr>
          <w:trHeight w:val="1410" w:hRule="atLeast"/>
        </w:trPr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(агент)</w:t>
            </w:r>
          </w:p>
        </w:tc>
      </w:tr>
      <w:tr>
        <w:trPr>
          <w:trHeight w:val="2400" w:hRule="atLeast"/>
        </w:trPr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Рекомендует акимату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предоставлении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 кредита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</w:t>
            </w:r>
          </w:p>
        </w:tc>
      </w:tr>
      <w:tr>
        <w:trPr>
          <w:trHeight w:val="30" w:hRule="atLeast"/>
        </w:trPr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3. Варианты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0"/>
        <w:gridCol w:w="3894"/>
        <w:gridCol w:w="4206"/>
      </w:tblGrid>
      <w:tr>
        <w:trPr>
          <w:trHeight w:val="1785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474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 потребитель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сдал 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им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расчетов потребности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средств</w:t>
            </w:r>
          </w:p>
        </w:tc>
      </w:tr>
      <w:tr>
        <w:trPr>
          <w:trHeight w:val="1125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недостоверных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